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r w:rsidDel="00000000" w:rsidR="00000000" w:rsidRPr="00000000">
        <w:rPr>
          <w:rtl w:val="0"/>
        </w:rPr>
        <w:t xml:space="preserve">Penjelasan Proyek Aplikasi Manajemen Data Siswa</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b w:val="1"/>
          <w:sz w:val="26"/>
          <w:szCs w:val="26"/>
        </w:rPr>
      </w:pPr>
      <w:r w:rsidDel="00000000" w:rsidR="00000000" w:rsidRPr="00000000">
        <w:rPr>
          <w:b w:val="1"/>
          <w:sz w:val="26"/>
          <w:szCs w:val="26"/>
        </w:rPr>
        <w:drawing>
          <wp:inline distB="114300" distT="114300" distL="114300" distR="114300">
            <wp:extent cx="2443163" cy="4985269"/>
            <wp:effectExtent b="0" l="0" r="0" t="0"/>
            <wp:docPr id="9"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443163" cy="4985269"/>
                    </a:xfrm>
                    <a:prstGeom prst="rect"/>
                    <a:ln/>
                  </pic:spPr>
                </pic:pic>
              </a:graphicData>
            </a:graphic>
          </wp:inline>
        </w:drawing>
      </w:r>
      <w:r w:rsidDel="00000000" w:rsidR="00000000" w:rsidRPr="00000000">
        <w:rPr>
          <w:b w:val="1"/>
          <w:sz w:val="26"/>
          <w:szCs w:val="26"/>
          <w:rtl w:val="0"/>
        </w:rPr>
        <w:t xml:space="preserve"> </w:t>
      </w:r>
      <w:r w:rsidDel="00000000" w:rsidR="00000000" w:rsidRPr="00000000">
        <w:rPr>
          <w:b w:val="1"/>
          <w:sz w:val="26"/>
          <w:szCs w:val="26"/>
        </w:rPr>
        <w:drawing>
          <wp:inline distB="114300" distT="114300" distL="114300" distR="114300">
            <wp:extent cx="2387140" cy="4982865"/>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387140" cy="4982865"/>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jc w:val="center"/>
        <w:rPr>
          <w:b w:val="1"/>
          <w:sz w:val="26"/>
          <w:szCs w:val="26"/>
        </w:rPr>
      </w:pPr>
      <w:r w:rsidDel="00000000" w:rsidR="00000000" w:rsidRPr="00000000">
        <w:rPr>
          <w:b w:val="1"/>
          <w:sz w:val="26"/>
          <w:szCs w:val="26"/>
          <w:rtl w:val="0"/>
        </w:rPr>
        <w:t xml:space="preserve">Mockup Manajemen Siswa</w:t>
        <w:br w:type="textWrapping"/>
      </w:r>
    </w:p>
    <w:p w:rsidR="00000000" w:rsidDel="00000000" w:rsidP="00000000" w:rsidRDefault="00000000" w:rsidRPr="00000000" w14:paraId="00000005">
      <w:pPr>
        <w:pStyle w:val="Heading3"/>
        <w:keepNext w:val="0"/>
        <w:keepLines w:val="0"/>
        <w:spacing w:after="80" w:before="280" w:lineRule="auto"/>
        <w:rPr>
          <w:rFonts w:ascii="Cambria" w:cs="Cambria" w:eastAsia="Cambria" w:hAnsi="Cambria"/>
          <w:color w:val="000000"/>
          <w:sz w:val="26"/>
          <w:szCs w:val="26"/>
        </w:rPr>
      </w:pPr>
      <w:bookmarkStart w:colFirst="0" w:colLast="0" w:name="_heading=h.cvwga53t4j1w" w:id="0"/>
      <w:bookmarkEnd w:id="0"/>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jc w:val="left"/>
        <w:rPr/>
      </w:pPr>
      <w:r w:rsidDel="00000000" w:rsidR="00000000" w:rsidRPr="00000000">
        <w:rPr>
          <w:rtl w:val="0"/>
        </w:rPr>
      </w:r>
    </w:p>
    <w:p w:rsidR="00000000" w:rsidDel="00000000" w:rsidP="00000000" w:rsidRDefault="00000000" w:rsidRPr="00000000" w14:paraId="00000008">
      <w:pPr>
        <w:pStyle w:val="Heading3"/>
        <w:keepNext w:val="0"/>
        <w:keepLines w:val="0"/>
        <w:spacing w:after="80" w:before="280" w:lineRule="auto"/>
        <w:rPr>
          <w:rFonts w:ascii="Cambria" w:cs="Cambria" w:eastAsia="Cambria" w:hAnsi="Cambria"/>
          <w:color w:val="000000"/>
          <w:sz w:val="26"/>
          <w:szCs w:val="26"/>
        </w:rPr>
      </w:pPr>
      <w:bookmarkStart w:colFirst="0" w:colLast="0" w:name="_heading=h.a0g684hmrkfn" w:id="1"/>
      <w:bookmarkEnd w:id="1"/>
      <w:r w:rsidDel="00000000" w:rsidR="00000000" w:rsidRPr="00000000">
        <w:rPr>
          <w:rFonts w:ascii="Cambria" w:cs="Cambria" w:eastAsia="Cambria" w:hAnsi="Cambria"/>
          <w:color w:val="000000"/>
          <w:sz w:val="26"/>
          <w:szCs w:val="26"/>
          <w:rtl w:val="0"/>
        </w:rPr>
        <w:t xml:space="preserve">1. Tujuan Aplikasi</w:t>
      </w:r>
    </w:p>
    <w:p w:rsidR="00000000" w:rsidDel="00000000" w:rsidP="00000000" w:rsidRDefault="00000000" w:rsidRPr="00000000" w14:paraId="00000009">
      <w:pPr>
        <w:spacing w:after="240" w:before="240" w:lineRule="auto"/>
        <w:rPr/>
      </w:pPr>
      <w:r w:rsidDel="00000000" w:rsidR="00000000" w:rsidRPr="00000000">
        <w:rPr>
          <w:rtl w:val="0"/>
        </w:rPr>
        <w:t xml:space="preserve">Aplikasi ini dibuat sebagai proyek Uji Kompetensi Keahlian (UKK) untuk mencatat data siswa secara lokal di perangkat Android.</w:t>
        <w:br w:type="textWrapping"/>
        <w:t xml:space="preserve"> Aplikasi memungkinkan user untuk:</w:t>
      </w:r>
    </w:p>
    <w:p w:rsidR="00000000" w:rsidDel="00000000" w:rsidP="00000000" w:rsidRDefault="00000000" w:rsidRPr="00000000" w14:paraId="0000000A">
      <w:pPr>
        <w:numPr>
          <w:ilvl w:val="0"/>
          <w:numId w:val="6"/>
        </w:numPr>
        <w:spacing w:after="0" w:afterAutospacing="0" w:before="240" w:lineRule="auto"/>
        <w:ind w:left="720" w:hanging="360"/>
      </w:pPr>
      <w:r w:rsidDel="00000000" w:rsidR="00000000" w:rsidRPr="00000000">
        <w:rPr>
          <w:rtl w:val="0"/>
        </w:rPr>
        <w:t xml:space="preserve">Menambahkan data siswa (NIS dan Nama)</w:t>
        <w:br w:type="textWrapping"/>
      </w:r>
    </w:p>
    <w:p w:rsidR="00000000" w:rsidDel="00000000" w:rsidP="00000000" w:rsidRDefault="00000000" w:rsidRPr="00000000" w14:paraId="0000000B">
      <w:pPr>
        <w:numPr>
          <w:ilvl w:val="0"/>
          <w:numId w:val="6"/>
        </w:numPr>
        <w:spacing w:after="0" w:afterAutospacing="0" w:before="0" w:beforeAutospacing="0" w:lineRule="auto"/>
        <w:ind w:left="720" w:hanging="360"/>
      </w:pPr>
      <w:r w:rsidDel="00000000" w:rsidR="00000000" w:rsidRPr="00000000">
        <w:rPr>
          <w:rtl w:val="0"/>
        </w:rPr>
        <w:t xml:space="preserve">Menampilkan daftar seluruh siswa</w:t>
        <w:br w:type="textWrapping"/>
      </w:r>
    </w:p>
    <w:p w:rsidR="00000000" w:rsidDel="00000000" w:rsidP="00000000" w:rsidRDefault="00000000" w:rsidRPr="00000000" w14:paraId="0000000C">
      <w:pPr>
        <w:numPr>
          <w:ilvl w:val="0"/>
          <w:numId w:val="6"/>
        </w:numPr>
        <w:spacing w:after="0" w:afterAutospacing="0" w:before="0" w:beforeAutospacing="0" w:lineRule="auto"/>
        <w:ind w:left="720" w:hanging="360"/>
      </w:pPr>
      <w:r w:rsidDel="00000000" w:rsidR="00000000" w:rsidRPr="00000000">
        <w:rPr>
          <w:rtl w:val="0"/>
        </w:rPr>
        <w:t xml:space="preserve">Mencari siswa berdasarkan nama</w:t>
        <w:br w:type="textWrapping"/>
      </w:r>
    </w:p>
    <w:p w:rsidR="00000000" w:rsidDel="00000000" w:rsidP="00000000" w:rsidRDefault="00000000" w:rsidRPr="00000000" w14:paraId="0000000D">
      <w:pPr>
        <w:numPr>
          <w:ilvl w:val="0"/>
          <w:numId w:val="6"/>
        </w:numPr>
        <w:spacing w:after="0" w:afterAutospacing="0" w:before="0" w:beforeAutospacing="0" w:lineRule="auto"/>
        <w:ind w:left="720" w:hanging="360"/>
      </w:pPr>
      <w:r w:rsidDel="00000000" w:rsidR="00000000" w:rsidRPr="00000000">
        <w:rPr>
          <w:rtl w:val="0"/>
        </w:rPr>
        <w:t xml:space="preserve">Mengedit data siswa</w:t>
        <w:br w:type="textWrapping"/>
      </w:r>
    </w:p>
    <w:p w:rsidR="00000000" w:rsidDel="00000000" w:rsidP="00000000" w:rsidRDefault="00000000" w:rsidRPr="00000000" w14:paraId="0000000E">
      <w:pPr>
        <w:numPr>
          <w:ilvl w:val="0"/>
          <w:numId w:val="6"/>
        </w:numPr>
        <w:spacing w:after="240" w:before="0" w:beforeAutospacing="0" w:lineRule="auto"/>
        <w:ind w:left="720" w:hanging="360"/>
      </w:pPr>
      <w:r w:rsidDel="00000000" w:rsidR="00000000" w:rsidRPr="00000000">
        <w:rPr>
          <w:rtl w:val="0"/>
        </w:rPr>
        <w:t xml:space="preserve">Menghapus data siswa</w:t>
        <w:br w:type="textWrapping"/>
      </w:r>
    </w:p>
    <w:p w:rsidR="00000000" w:rsidDel="00000000" w:rsidP="00000000" w:rsidRDefault="00000000" w:rsidRPr="00000000" w14:paraId="0000000F">
      <w:pPr>
        <w:spacing w:after="240" w:before="240" w:lineRule="auto"/>
        <w:rPr/>
      </w:pPr>
      <w:r w:rsidDel="00000000" w:rsidR="00000000" w:rsidRPr="00000000">
        <w:rPr>
          <w:rtl w:val="0"/>
        </w:rPr>
        <w:t xml:space="preserve">Semua data disimpan menggunakan database lokal Room (SQLite), tanpa memerlukan koneksi internet.</w:t>
      </w:r>
    </w:p>
    <w:p w:rsidR="00000000" w:rsidDel="00000000" w:rsidP="00000000" w:rsidRDefault="00000000" w:rsidRPr="00000000" w14:paraId="0000001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pStyle w:val="Heading3"/>
        <w:keepNext w:val="0"/>
        <w:keepLines w:val="0"/>
        <w:spacing w:after="80" w:before="280" w:lineRule="auto"/>
        <w:rPr>
          <w:rFonts w:ascii="Cambria" w:cs="Cambria" w:eastAsia="Cambria" w:hAnsi="Cambria"/>
          <w:color w:val="000000"/>
          <w:sz w:val="26"/>
          <w:szCs w:val="26"/>
        </w:rPr>
      </w:pPr>
      <w:bookmarkStart w:colFirst="0" w:colLast="0" w:name="_heading=h.o9w6cgeqgcp2" w:id="2"/>
      <w:bookmarkEnd w:id="2"/>
      <w:r w:rsidDel="00000000" w:rsidR="00000000" w:rsidRPr="00000000">
        <w:rPr>
          <w:rFonts w:ascii="Cambria" w:cs="Cambria" w:eastAsia="Cambria" w:hAnsi="Cambria"/>
          <w:color w:val="000000"/>
          <w:sz w:val="26"/>
          <w:szCs w:val="26"/>
          <w:rtl w:val="0"/>
        </w:rPr>
        <w:t xml:space="preserve">2. Tools &amp; Teknologi yang Digunakan</w:t>
      </w:r>
    </w:p>
    <w:p w:rsidR="00000000" w:rsidDel="00000000" w:rsidP="00000000" w:rsidRDefault="00000000" w:rsidRPr="00000000" w14:paraId="00000012">
      <w:pPr>
        <w:numPr>
          <w:ilvl w:val="0"/>
          <w:numId w:val="5"/>
        </w:numPr>
        <w:spacing w:after="0" w:afterAutospacing="0" w:before="240" w:lineRule="auto"/>
        <w:ind w:left="720" w:hanging="360"/>
      </w:pPr>
      <w:r w:rsidDel="00000000" w:rsidR="00000000" w:rsidRPr="00000000">
        <w:rPr>
          <w:rtl w:val="0"/>
        </w:rPr>
        <w:t xml:space="preserve">Android Studio sebagai IDE</w:t>
        <w:br w:type="textWrapping"/>
      </w:r>
    </w:p>
    <w:p w:rsidR="00000000" w:rsidDel="00000000" w:rsidP="00000000" w:rsidRDefault="00000000" w:rsidRPr="00000000" w14:paraId="00000013">
      <w:pPr>
        <w:numPr>
          <w:ilvl w:val="0"/>
          <w:numId w:val="5"/>
        </w:numPr>
        <w:spacing w:after="0" w:afterAutospacing="0" w:before="0" w:beforeAutospacing="0" w:lineRule="auto"/>
        <w:ind w:left="720" w:hanging="360"/>
      </w:pPr>
      <w:r w:rsidDel="00000000" w:rsidR="00000000" w:rsidRPr="00000000">
        <w:rPr>
          <w:rtl w:val="0"/>
        </w:rPr>
        <w:t xml:space="preserve">Bahasa Kotlin untuk pemrograman</w:t>
        <w:br w:type="textWrapping"/>
      </w:r>
    </w:p>
    <w:p w:rsidR="00000000" w:rsidDel="00000000" w:rsidP="00000000" w:rsidRDefault="00000000" w:rsidRPr="00000000" w14:paraId="00000014">
      <w:pPr>
        <w:numPr>
          <w:ilvl w:val="0"/>
          <w:numId w:val="5"/>
        </w:numPr>
        <w:spacing w:after="0" w:afterAutospacing="0" w:before="0" w:beforeAutospacing="0" w:lineRule="auto"/>
        <w:ind w:left="720" w:hanging="360"/>
      </w:pPr>
      <w:r w:rsidDel="00000000" w:rsidR="00000000" w:rsidRPr="00000000">
        <w:rPr>
          <w:rtl w:val="0"/>
        </w:rPr>
        <w:t xml:space="preserve">Room Database (SQLite) untuk menyimpan data lokal</w:t>
        <w:br w:type="textWrapping"/>
      </w:r>
    </w:p>
    <w:p w:rsidR="00000000" w:rsidDel="00000000" w:rsidP="00000000" w:rsidRDefault="00000000" w:rsidRPr="00000000" w14:paraId="00000015">
      <w:pPr>
        <w:numPr>
          <w:ilvl w:val="0"/>
          <w:numId w:val="5"/>
        </w:numPr>
        <w:spacing w:after="0" w:afterAutospacing="0" w:before="0" w:beforeAutospacing="0" w:lineRule="auto"/>
        <w:ind w:left="720" w:hanging="360"/>
      </w:pPr>
      <w:r w:rsidDel="00000000" w:rsidR="00000000" w:rsidRPr="00000000">
        <w:rPr>
          <w:rtl w:val="0"/>
        </w:rPr>
        <w:t xml:space="preserve">ViewModel + LiveData untuk arsitektur yang terstruktur dan reactive</w:t>
        <w:br w:type="textWrapping"/>
      </w:r>
    </w:p>
    <w:p w:rsidR="00000000" w:rsidDel="00000000" w:rsidP="00000000" w:rsidRDefault="00000000" w:rsidRPr="00000000" w14:paraId="00000016">
      <w:pPr>
        <w:numPr>
          <w:ilvl w:val="0"/>
          <w:numId w:val="5"/>
        </w:numPr>
        <w:spacing w:after="0" w:afterAutospacing="0" w:before="0" w:beforeAutospacing="0" w:lineRule="auto"/>
        <w:ind w:left="720" w:hanging="360"/>
      </w:pPr>
      <w:r w:rsidDel="00000000" w:rsidR="00000000" w:rsidRPr="00000000">
        <w:rPr>
          <w:rtl w:val="0"/>
        </w:rPr>
        <w:t xml:space="preserve">RecyclerView + CardView untuk menampilkan data</w:t>
        <w:br w:type="textWrapping"/>
      </w:r>
    </w:p>
    <w:p w:rsidR="00000000" w:rsidDel="00000000" w:rsidP="00000000" w:rsidRDefault="00000000" w:rsidRPr="00000000" w14:paraId="00000017">
      <w:pPr>
        <w:numPr>
          <w:ilvl w:val="0"/>
          <w:numId w:val="5"/>
        </w:numPr>
        <w:spacing w:after="0" w:afterAutospacing="0" w:before="0" w:beforeAutospacing="0" w:lineRule="auto"/>
        <w:ind w:left="720" w:hanging="360"/>
      </w:pPr>
      <w:r w:rsidDel="00000000" w:rsidR="00000000" w:rsidRPr="00000000">
        <w:rPr>
          <w:rtl w:val="0"/>
        </w:rPr>
        <w:t xml:space="preserve">SearchView untuk pencarian nama</w:t>
        <w:br w:type="textWrapping"/>
      </w:r>
    </w:p>
    <w:p w:rsidR="00000000" w:rsidDel="00000000" w:rsidP="00000000" w:rsidRDefault="00000000" w:rsidRPr="00000000" w14:paraId="00000018">
      <w:pPr>
        <w:numPr>
          <w:ilvl w:val="0"/>
          <w:numId w:val="5"/>
        </w:numPr>
        <w:spacing w:after="0" w:afterAutospacing="0" w:before="0" w:beforeAutospacing="0" w:lineRule="auto"/>
        <w:ind w:left="720" w:hanging="360"/>
      </w:pPr>
      <w:r w:rsidDel="00000000" w:rsidR="00000000" w:rsidRPr="00000000">
        <w:rPr>
          <w:rtl w:val="0"/>
        </w:rPr>
        <w:t xml:space="preserve">FloatingActionButton (FAB) sebagai tombol tambah data</w:t>
      </w:r>
    </w:p>
    <w:p w:rsidR="00000000" w:rsidDel="00000000" w:rsidP="00000000" w:rsidRDefault="00000000" w:rsidRPr="00000000" w14:paraId="00000019">
      <w:pPr>
        <w:numPr>
          <w:ilvl w:val="0"/>
          <w:numId w:val="5"/>
        </w:numPr>
        <w:spacing w:after="0" w:afterAutospacing="0" w:before="0" w:beforeAutospacing="0" w:lineRule="auto"/>
        <w:ind w:left="720" w:hanging="360"/>
      </w:pPr>
      <w:r w:rsidDel="00000000" w:rsidR="00000000" w:rsidRPr="00000000">
        <w:rPr>
          <w:rtl w:val="0"/>
        </w:rPr>
        <w:t xml:space="preserve">Saya menggunakan arsitektur MVVM (Model-View-ViewModel) untuk memisahkan logika UI dan data</w:t>
        <w:br w:type="textWrapping"/>
      </w:r>
    </w:p>
    <w:p w:rsidR="00000000" w:rsidDel="00000000" w:rsidP="00000000" w:rsidRDefault="00000000" w:rsidRPr="00000000" w14:paraId="0000001A">
      <w:pPr>
        <w:numPr>
          <w:ilvl w:val="0"/>
          <w:numId w:val="5"/>
        </w:numPr>
        <w:spacing w:after="0" w:afterAutospacing="0" w:before="0" w:beforeAutospacing="0" w:lineRule="auto"/>
        <w:ind w:left="720" w:hanging="360"/>
      </w:pPr>
      <w:r w:rsidDel="00000000" w:rsidR="00000000" w:rsidRPr="00000000">
        <w:rPr>
          <w:rtl w:val="0"/>
        </w:rPr>
        <w:t xml:space="preserve">MaterialToolbar sebagai header dengan tombol kembali</w:t>
        <w:br w:type="textWrapping"/>
      </w:r>
    </w:p>
    <w:p w:rsidR="00000000" w:rsidDel="00000000" w:rsidP="00000000" w:rsidRDefault="00000000" w:rsidRPr="00000000" w14:paraId="0000001B">
      <w:pPr>
        <w:numPr>
          <w:ilvl w:val="0"/>
          <w:numId w:val="5"/>
        </w:numPr>
        <w:spacing w:after="240" w:before="0" w:beforeAutospacing="0" w:lineRule="auto"/>
        <w:ind w:left="720" w:hanging="360"/>
      </w:pPr>
      <w:r w:rsidDel="00000000" w:rsidR="00000000" w:rsidRPr="00000000">
        <w:rPr>
          <w:rtl w:val="0"/>
        </w:rPr>
        <w:t xml:space="preserve">ViewBinding untuk akses komponen UI</w:t>
        <w:br w:type="textWrapping"/>
      </w:r>
    </w:p>
    <w:p w:rsidR="00000000" w:rsidDel="00000000" w:rsidP="00000000" w:rsidRDefault="00000000" w:rsidRPr="00000000" w14:paraId="0000001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Style w:val="Heading3"/>
        <w:keepNext w:val="0"/>
        <w:keepLines w:val="0"/>
        <w:spacing w:after="80" w:before="280" w:lineRule="auto"/>
        <w:rPr>
          <w:rFonts w:ascii="Cambria" w:cs="Cambria" w:eastAsia="Cambria" w:hAnsi="Cambria"/>
          <w:color w:val="000000"/>
          <w:sz w:val="26"/>
          <w:szCs w:val="26"/>
        </w:rPr>
      </w:pPr>
      <w:bookmarkStart w:colFirst="0" w:colLast="0" w:name="_heading=h.fpuyfqxj1e7n" w:id="3"/>
      <w:bookmarkEnd w:id="3"/>
      <w:r w:rsidDel="00000000" w:rsidR="00000000" w:rsidRPr="00000000">
        <w:rPr>
          <w:rFonts w:ascii="Cambria" w:cs="Cambria" w:eastAsia="Cambria" w:hAnsi="Cambria"/>
          <w:color w:val="000000"/>
          <w:sz w:val="26"/>
          <w:szCs w:val="26"/>
          <w:rtl w:val="0"/>
        </w:rPr>
        <w:t xml:space="preserve">3. Alur Aplikasi</w:t>
      </w:r>
    </w:p>
    <w:p w:rsidR="00000000" w:rsidDel="00000000" w:rsidP="00000000" w:rsidRDefault="00000000" w:rsidRPr="00000000" w14:paraId="0000001E">
      <w:pPr>
        <w:numPr>
          <w:ilvl w:val="0"/>
          <w:numId w:val="2"/>
        </w:numPr>
        <w:spacing w:after="0" w:afterAutospacing="0" w:before="240" w:lineRule="auto"/>
        <w:ind w:left="720" w:hanging="360"/>
      </w:pPr>
      <w:r w:rsidDel="00000000" w:rsidR="00000000" w:rsidRPr="00000000">
        <w:rPr>
          <w:rtl w:val="0"/>
        </w:rPr>
        <w:t xml:space="preserve">Aplikasi dibuka dan menampilkan daftar siswa</w:t>
        <w:br w:type="textWrapping"/>
      </w:r>
    </w:p>
    <w:p w:rsidR="00000000" w:rsidDel="00000000" w:rsidP="00000000" w:rsidRDefault="00000000" w:rsidRPr="00000000" w14:paraId="0000001F">
      <w:pPr>
        <w:numPr>
          <w:ilvl w:val="0"/>
          <w:numId w:val="2"/>
        </w:numPr>
        <w:spacing w:after="0" w:afterAutospacing="0" w:before="0" w:beforeAutospacing="0" w:lineRule="auto"/>
        <w:ind w:left="720" w:hanging="360"/>
      </w:pPr>
      <w:r w:rsidDel="00000000" w:rsidR="00000000" w:rsidRPr="00000000">
        <w:rPr>
          <w:rtl w:val="0"/>
        </w:rPr>
        <w:t xml:space="preserve">User dapat mencari siswa berdasarkan nama</w:t>
        <w:br w:type="textWrapping"/>
      </w:r>
    </w:p>
    <w:p w:rsidR="00000000" w:rsidDel="00000000" w:rsidP="00000000" w:rsidRDefault="00000000" w:rsidRPr="00000000" w14:paraId="00000020">
      <w:pPr>
        <w:numPr>
          <w:ilvl w:val="0"/>
          <w:numId w:val="2"/>
        </w:numPr>
        <w:spacing w:after="0" w:afterAutospacing="0" w:before="0" w:beforeAutospacing="0" w:lineRule="auto"/>
        <w:ind w:left="720" w:hanging="360"/>
      </w:pPr>
      <w:r w:rsidDel="00000000" w:rsidR="00000000" w:rsidRPr="00000000">
        <w:rPr>
          <w:rtl w:val="0"/>
        </w:rPr>
        <w:t xml:space="preserve">User klik FAB (tombol +) untuk membuka halaman input</w:t>
        <w:br w:type="textWrapping"/>
      </w:r>
    </w:p>
    <w:p w:rsidR="00000000" w:rsidDel="00000000" w:rsidP="00000000" w:rsidRDefault="00000000" w:rsidRPr="00000000" w14:paraId="00000021">
      <w:pPr>
        <w:numPr>
          <w:ilvl w:val="0"/>
          <w:numId w:val="2"/>
        </w:numPr>
        <w:spacing w:after="0" w:afterAutospacing="0" w:before="0" w:beforeAutospacing="0" w:lineRule="auto"/>
        <w:ind w:left="720" w:hanging="360"/>
      </w:pPr>
      <w:r w:rsidDel="00000000" w:rsidR="00000000" w:rsidRPr="00000000">
        <w:rPr>
          <w:rtl w:val="0"/>
        </w:rPr>
        <w:t xml:space="preserve">Di halaman input, user mengisi NIS dan nama, lalu klik Simpan</w:t>
        <w:br w:type="textWrapping"/>
      </w:r>
    </w:p>
    <w:p w:rsidR="00000000" w:rsidDel="00000000" w:rsidP="00000000" w:rsidRDefault="00000000" w:rsidRPr="00000000" w14:paraId="00000022">
      <w:pPr>
        <w:numPr>
          <w:ilvl w:val="0"/>
          <w:numId w:val="2"/>
        </w:numPr>
        <w:spacing w:after="0" w:afterAutospacing="0" w:before="0" w:beforeAutospacing="0" w:lineRule="auto"/>
        <w:ind w:left="720" w:hanging="360"/>
      </w:pPr>
      <w:r w:rsidDel="00000000" w:rsidR="00000000" w:rsidRPr="00000000">
        <w:rPr>
          <w:rtl w:val="0"/>
        </w:rPr>
        <w:t xml:space="preserve">Data otomatis ditambahkan ke database dan kembali ke halaman utama</w:t>
        <w:br w:type="textWrapping"/>
      </w:r>
    </w:p>
    <w:p w:rsidR="00000000" w:rsidDel="00000000" w:rsidP="00000000" w:rsidRDefault="00000000" w:rsidRPr="00000000" w14:paraId="00000023">
      <w:pPr>
        <w:numPr>
          <w:ilvl w:val="0"/>
          <w:numId w:val="2"/>
        </w:numPr>
        <w:spacing w:after="0" w:afterAutospacing="0" w:before="0" w:beforeAutospacing="0" w:lineRule="auto"/>
        <w:ind w:left="720" w:hanging="360"/>
      </w:pPr>
      <w:r w:rsidDel="00000000" w:rsidR="00000000" w:rsidRPr="00000000">
        <w:rPr>
          <w:rtl w:val="0"/>
        </w:rPr>
        <w:t xml:space="preserve">User juga bisa klik titik tiga di tiap item untuk Edit atau Hapus</w:t>
        <w:br w:type="textWrapping"/>
      </w:r>
    </w:p>
    <w:p w:rsidR="00000000" w:rsidDel="00000000" w:rsidP="00000000" w:rsidRDefault="00000000" w:rsidRPr="00000000" w14:paraId="00000024">
      <w:pPr>
        <w:numPr>
          <w:ilvl w:val="0"/>
          <w:numId w:val="2"/>
        </w:numPr>
        <w:spacing w:after="0" w:afterAutospacing="0" w:before="0" w:beforeAutospacing="0" w:lineRule="auto"/>
        <w:ind w:left="720" w:hanging="360"/>
      </w:pPr>
      <w:r w:rsidDel="00000000" w:rsidR="00000000" w:rsidRPr="00000000">
        <w:rPr>
          <w:rtl w:val="0"/>
        </w:rPr>
        <w:t xml:space="preserve">Edit akan membuka halaman input dengan data yang sudah terisi dan tombol simpan akan memperbarui data</w:t>
        <w:br w:type="textWrapping"/>
      </w:r>
    </w:p>
    <w:p w:rsidR="00000000" w:rsidDel="00000000" w:rsidP="00000000" w:rsidRDefault="00000000" w:rsidRPr="00000000" w14:paraId="00000025">
      <w:pPr>
        <w:numPr>
          <w:ilvl w:val="0"/>
          <w:numId w:val="2"/>
        </w:numPr>
        <w:spacing w:after="240" w:before="0" w:beforeAutospacing="0" w:lineRule="auto"/>
        <w:ind w:left="720" w:hanging="360"/>
      </w:pPr>
      <w:r w:rsidDel="00000000" w:rsidR="00000000" w:rsidRPr="00000000">
        <w:rPr>
          <w:rtl w:val="0"/>
        </w:rPr>
        <w:t xml:space="preserve">Hapus akan menampilkan dialog konfirmasi sebelum data dihapus dari database</w:t>
      </w:r>
    </w:p>
    <w:p w:rsidR="00000000" w:rsidDel="00000000" w:rsidP="00000000" w:rsidRDefault="00000000" w:rsidRPr="00000000" w14:paraId="00000026">
      <w:pPr>
        <w:spacing w:after="240" w:before="240" w:lineRule="auto"/>
        <w:rPr/>
      </w:pPr>
      <w:r w:rsidDel="00000000" w:rsidR="00000000" w:rsidRPr="00000000">
        <w:rPr>
          <w:rtl w:val="0"/>
        </w:rPr>
      </w:r>
    </w:p>
    <w:p w:rsidR="00000000" w:rsidDel="00000000" w:rsidP="00000000" w:rsidRDefault="00000000" w:rsidRPr="00000000" w14:paraId="00000027">
      <w:pPr>
        <w:spacing w:after="240" w:before="240" w:lineRule="auto"/>
        <w:rPr/>
      </w:pPr>
      <w:r w:rsidDel="00000000" w:rsidR="00000000" w:rsidRPr="00000000">
        <w:rPr>
          <w:rtl w:val="0"/>
        </w:rPr>
      </w:r>
    </w:p>
    <w:p w:rsidR="00000000" w:rsidDel="00000000" w:rsidP="00000000" w:rsidRDefault="00000000" w:rsidRPr="00000000" w14:paraId="00000028">
      <w:pPr>
        <w:spacing w:after="240" w:before="240" w:lineRule="auto"/>
        <w:rPr/>
      </w:pPr>
      <w:r w:rsidDel="00000000" w:rsidR="00000000" w:rsidRPr="00000000">
        <w:rPr>
          <w:rtl w:val="0"/>
        </w:rPr>
      </w:r>
    </w:p>
    <w:p w:rsidR="00000000" w:rsidDel="00000000" w:rsidP="00000000" w:rsidRDefault="00000000" w:rsidRPr="00000000" w14:paraId="00000029">
      <w:pPr>
        <w:spacing w:after="240" w:before="240" w:lineRule="auto"/>
        <w:rPr/>
      </w:pPr>
      <w:r w:rsidDel="00000000" w:rsidR="00000000" w:rsidRPr="00000000">
        <w:rPr>
          <w:rtl w:val="0"/>
        </w:rPr>
      </w:r>
    </w:p>
    <w:p w:rsidR="00000000" w:rsidDel="00000000" w:rsidP="00000000" w:rsidRDefault="00000000" w:rsidRPr="00000000" w14:paraId="0000002A">
      <w:pPr>
        <w:spacing w:after="240" w:before="240" w:lineRule="auto"/>
        <w:rPr/>
      </w:pPr>
      <w:r w:rsidDel="00000000" w:rsidR="00000000" w:rsidRPr="00000000">
        <w:rPr>
          <w:rtl w:val="0"/>
        </w:rPr>
      </w:r>
    </w:p>
    <w:p w:rsidR="00000000" w:rsidDel="00000000" w:rsidP="00000000" w:rsidRDefault="00000000" w:rsidRPr="00000000" w14:paraId="0000002B">
      <w:pPr>
        <w:spacing w:after="240" w:before="240" w:lineRule="auto"/>
        <w:rPr/>
      </w:pPr>
      <w:r w:rsidDel="00000000" w:rsidR="00000000" w:rsidRPr="00000000">
        <w:rPr>
          <w:rtl w:val="0"/>
        </w:rPr>
      </w:r>
    </w:p>
    <w:p w:rsidR="00000000" w:rsidDel="00000000" w:rsidP="00000000" w:rsidRDefault="00000000" w:rsidRPr="00000000" w14:paraId="0000002C">
      <w:pPr>
        <w:spacing w:after="240" w:before="240" w:lineRule="auto"/>
        <w:rPr/>
      </w:pPr>
      <w:r w:rsidDel="00000000" w:rsidR="00000000" w:rsidRPr="00000000">
        <w:rPr>
          <w:rtl w:val="0"/>
        </w:rPr>
      </w:r>
    </w:p>
    <w:p w:rsidR="00000000" w:rsidDel="00000000" w:rsidP="00000000" w:rsidRDefault="00000000" w:rsidRPr="00000000" w14:paraId="0000002D">
      <w:pPr>
        <w:spacing w:after="240" w:before="240" w:lineRule="auto"/>
        <w:rPr/>
      </w:pPr>
      <w:r w:rsidDel="00000000" w:rsidR="00000000" w:rsidRPr="00000000">
        <w:rPr>
          <w:rtl w:val="0"/>
        </w:rPr>
      </w:r>
    </w:p>
    <w:p w:rsidR="00000000" w:rsidDel="00000000" w:rsidP="00000000" w:rsidRDefault="00000000" w:rsidRPr="00000000" w14:paraId="0000002E">
      <w:pPr>
        <w:spacing w:after="240" w:before="240" w:lineRule="auto"/>
        <w:rPr/>
      </w:pPr>
      <w:r w:rsidDel="00000000" w:rsidR="00000000" w:rsidRPr="00000000">
        <w:rPr>
          <w:rtl w:val="0"/>
        </w:rPr>
      </w:r>
    </w:p>
    <w:p w:rsidR="00000000" w:rsidDel="00000000" w:rsidP="00000000" w:rsidRDefault="00000000" w:rsidRPr="00000000" w14:paraId="0000002F">
      <w:pPr>
        <w:spacing w:after="240" w:before="240" w:lineRule="auto"/>
        <w:rPr/>
      </w:pPr>
      <w:r w:rsidDel="00000000" w:rsidR="00000000" w:rsidRPr="00000000">
        <w:rPr>
          <w:rtl w:val="0"/>
        </w:rPr>
      </w:r>
    </w:p>
    <w:p w:rsidR="00000000" w:rsidDel="00000000" w:rsidP="00000000" w:rsidRDefault="00000000" w:rsidRPr="00000000" w14:paraId="00000030">
      <w:pPr>
        <w:spacing w:after="240" w:before="240" w:lineRule="auto"/>
        <w:rPr/>
      </w:pPr>
      <w:r w:rsidDel="00000000" w:rsidR="00000000" w:rsidRPr="00000000">
        <w:rPr>
          <w:rtl w:val="0"/>
        </w:rPr>
      </w:r>
    </w:p>
    <w:p w:rsidR="00000000" w:rsidDel="00000000" w:rsidP="00000000" w:rsidRDefault="00000000" w:rsidRPr="00000000" w14:paraId="00000031">
      <w:pPr>
        <w:spacing w:after="240" w:before="240" w:lineRule="auto"/>
        <w:rPr/>
      </w:pPr>
      <w:r w:rsidDel="00000000" w:rsidR="00000000" w:rsidRPr="00000000">
        <w:rPr>
          <w:rtl w:val="0"/>
        </w:rPr>
      </w:r>
    </w:p>
    <w:p w:rsidR="00000000" w:rsidDel="00000000" w:rsidP="00000000" w:rsidRDefault="00000000" w:rsidRPr="00000000" w14:paraId="00000032">
      <w:pPr>
        <w:spacing w:after="240" w:before="240" w:lineRule="auto"/>
        <w:rPr/>
      </w:pPr>
      <w:r w:rsidDel="00000000" w:rsidR="00000000" w:rsidRPr="00000000">
        <w:rPr>
          <w:rtl w:val="0"/>
        </w:rPr>
      </w:r>
    </w:p>
    <w:p w:rsidR="00000000" w:rsidDel="00000000" w:rsidP="00000000" w:rsidRDefault="00000000" w:rsidRPr="00000000" w14:paraId="00000033">
      <w:pPr>
        <w:spacing w:after="240" w:before="240" w:lineRule="auto"/>
        <w:rPr/>
      </w:pPr>
      <w:r w:rsidDel="00000000" w:rsidR="00000000" w:rsidRPr="00000000">
        <w:rPr>
          <w:rtl w:val="0"/>
        </w:rPr>
      </w:r>
    </w:p>
    <w:p w:rsidR="00000000" w:rsidDel="00000000" w:rsidP="00000000" w:rsidRDefault="00000000" w:rsidRPr="00000000" w14:paraId="00000034">
      <w:pPr>
        <w:rPr>
          <w:b w:val="1"/>
          <w:sz w:val="26"/>
          <w:szCs w:val="26"/>
        </w:rPr>
      </w:pPr>
      <w:r w:rsidDel="00000000" w:rsidR="00000000" w:rsidRPr="00000000">
        <w:rPr>
          <w:b w:val="1"/>
          <w:sz w:val="26"/>
          <w:szCs w:val="26"/>
          <w:rtl w:val="0"/>
        </w:rPr>
        <w:t xml:space="preserve">4. Struktur Folder dan File Utama</w:t>
      </w:r>
    </w:p>
    <w:p w:rsidR="00000000" w:rsidDel="00000000" w:rsidP="00000000" w:rsidRDefault="00000000" w:rsidRPr="00000000" w14:paraId="00000035">
      <w:pPr>
        <w:rPr/>
      </w:pPr>
      <w:r w:rsidDel="00000000" w:rsidR="00000000" w:rsidRPr="00000000">
        <w:rPr>
          <w:rtl w:val="0"/>
        </w:rPr>
        <w:t xml:space="preserve">├── Adapter</w:t>
      </w:r>
    </w:p>
    <w:p w:rsidR="00000000" w:rsidDel="00000000" w:rsidP="00000000" w:rsidRDefault="00000000" w:rsidRPr="00000000" w14:paraId="00000036">
      <w:pPr>
        <w:rPr/>
      </w:pPr>
      <w:r w:rsidDel="00000000" w:rsidR="00000000" w:rsidRPr="00000000">
        <w:rPr>
          <w:rtl w:val="0"/>
        </w:rPr>
        <w:t xml:space="preserve">│   └── SiswaAdapter.kt</w:t>
      </w:r>
    </w:p>
    <w:p w:rsidR="00000000" w:rsidDel="00000000" w:rsidP="00000000" w:rsidRDefault="00000000" w:rsidRPr="00000000" w14:paraId="00000037">
      <w:pPr>
        <w:rPr/>
      </w:pPr>
      <w:r w:rsidDel="00000000" w:rsidR="00000000" w:rsidRPr="00000000">
        <w:rPr>
          <w:rtl w:val="0"/>
        </w:rPr>
        <w:t xml:space="preserve">├── DataBase</w:t>
      </w:r>
    </w:p>
    <w:p w:rsidR="00000000" w:rsidDel="00000000" w:rsidP="00000000" w:rsidRDefault="00000000" w:rsidRPr="00000000" w14:paraId="00000038">
      <w:pPr>
        <w:rPr/>
      </w:pPr>
      <w:r w:rsidDel="00000000" w:rsidR="00000000" w:rsidRPr="00000000">
        <w:rPr>
          <w:rtl w:val="0"/>
        </w:rPr>
        <w:t xml:space="preserve">│   ├── AppDatabase.kt</w:t>
      </w:r>
    </w:p>
    <w:p w:rsidR="00000000" w:rsidDel="00000000" w:rsidP="00000000" w:rsidRDefault="00000000" w:rsidRPr="00000000" w14:paraId="00000039">
      <w:pPr>
        <w:rPr/>
      </w:pPr>
      <w:r w:rsidDel="00000000" w:rsidR="00000000" w:rsidRPr="00000000">
        <w:rPr>
          <w:rtl w:val="0"/>
        </w:rPr>
        <w:t xml:space="preserve">│   ├── SiswaDao.kt</w:t>
      </w:r>
    </w:p>
    <w:p w:rsidR="00000000" w:rsidDel="00000000" w:rsidP="00000000" w:rsidRDefault="00000000" w:rsidRPr="00000000" w14:paraId="0000003A">
      <w:pPr>
        <w:rPr/>
      </w:pPr>
      <w:r w:rsidDel="00000000" w:rsidR="00000000" w:rsidRPr="00000000">
        <w:rPr>
          <w:rtl w:val="0"/>
        </w:rPr>
        <w:t xml:space="preserve">│   └── SiswaEntity.kt</w:t>
      </w:r>
    </w:p>
    <w:p w:rsidR="00000000" w:rsidDel="00000000" w:rsidP="00000000" w:rsidRDefault="00000000" w:rsidRPr="00000000" w14:paraId="0000003B">
      <w:pPr>
        <w:rPr/>
      </w:pPr>
      <w:r w:rsidDel="00000000" w:rsidR="00000000" w:rsidRPr="00000000">
        <w:rPr>
          <w:rtl w:val="0"/>
        </w:rPr>
        <w:t xml:space="preserve">├── Repository</w:t>
      </w:r>
    </w:p>
    <w:p w:rsidR="00000000" w:rsidDel="00000000" w:rsidP="00000000" w:rsidRDefault="00000000" w:rsidRPr="00000000" w14:paraId="0000003C">
      <w:pPr>
        <w:rPr/>
      </w:pPr>
      <w:r w:rsidDel="00000000" w:rsidR="00000000" w:rsidRPr="00000000">
        <w:rPr>
          <w:rtl w:val="0"/>
        </w:rPr>
        <w:t xml:space="preserve">│   └── SiswaRepository.kt</w:t>
      </w:r>
    </w:p>
    <w:p w:rsidR="00000000" w:rsidDel="00000000" w:rsidP="00000000" w:rsidRDefault="00000000" w:rsidRPr="00000000" w14:paraId="0000003D">
      <w:pPr>
        <w:rPr/>
      </w:pPr>
      <w:r w:rsidDel="00000000" w:rsidR="00000000" w:rsidRPr="00000000">
        <w:rPr>
          <w:rtl w:val="0"/>
        </w:rPr>
        <w:t xml:space="preserve">├── ViewModel</w:t>
      </w:r>
    </w:p>
    <w:p w:rsidR="00000000" w:rsidDel="00000000" w:rsidP="00000000" w:rsidRDefault="00000000" w:rsidRPr="00000000" w14:paraId="0000003E">
      <w:pPr>
        <w:rPr/>
      </w:pPr>
      <w:r w:rsidDel="00000000" w:rsidR="00000000" w:rsidRPr="00000000">
        <w:rPr>
          <w:rtl w:val="0"/>
        </w:rPr>
        <w:t xml:space="preserve">│   └── SiswaViewModel.kt</w:t>
      </w:r>
    </w:p>
    <w:p w:rsidR="00000000" w:rsidDel="00000000" w:rsidP="00000000" w:rsidRDefault="00000000" w:rsidRPr="00000000" w14:paraId="0000003F">
      <w:pPr>
        <w:rPr/>
      </w:pPr>
      <w:r w:rsidDel="00000000" w:rsidR="00000000" w:rsidRPr="00000000">
        <w:rPr>
          <w:rtl w:val="0"/>
        </w:rPr>
        <w:t xml:space="preserve">├── ViewModelFactory</w:t>
      </w:r>
    </w:p>
    <w:p w:rsidR="00000000" w:rsidDel="00000000" w:rsidP="00000000" w:rsidRDefault="00000000" w:rsidRPr="00000000" w14:paraId="00000040">
      <w:pPr>
        <w:rPr/>
      </w:pPr>
      <w:r w:rsidDel="00000000" w:rsidR="00000000" w:rsidRPr="00000000">
        <w:rPr>
          <w:rtl w:val="0"/>
        </w:rPr>
        <w:t xml:space="preserve">│   └── SiswaViewModelFactory.kt</w:t>
      </w:r>
    </w:p>
    <w:p w:rsidR="00000000" w:rsidDel="00000000" w:rsidP="00000000" w:rsidRDefault="00000000" w:rsidRPr="00000000" w14:paraId="00000041">
      <w:pPr>
        <w:rPr/>
      </w:pPr>
      <w:r w:rsidDel="00000000" w:rsidR="00000000" w:rsidRPr="00000000">
        <w:rPr>
          <w:rtl w:val="0"/>
        </w:rPr>
        <w:t xml:space="preserve">├── MainActivity.kt</w:t>
      </w:r>
    </w:p>
    <w:p w:rsidR="00000000" w:rsidDel="00000000" w:rsidP="00000000" w:rsidRDefault="00000000" w:rsidRPr="00000000" w14:paraId="00000042">
      <w:pPr>
        <w:rPr/>
      </w:pPr>
      <w:r w:rsidDel="00000000" w:rsidR="00000000" w:rsidRPr="00000000">
        <w:rPr>
          <w:rtl w:val="0"/>
        </w:rPr>
        <w:t xml:space="preserve">├── InputActivity.kt</w:t>
      </w:r>
    </w:p>
    <w:p w:rsidR="00000000" w:rsidDel="00000000" w:rsidP="00000000" w:rsidRDefault="00000000" w:rsidRPr="00000000" w14:paraId="00000043">
      <w:pPr>
        <w:rPr/>
      </w:pPr>
      <w:r w:rsidDel="00000000" w:rsidR="00000000" w:rsidRPr="00000000">
        <w:rPr>
          <w:rtl w:val="0"/>
        </w:rPr>
        <w:t xml:space="preserve">├── layout</w:t>
      </w:r>
    </w:p>
    <w:p w:rsidR="00000000" w:rsidDel="00000000" w:rsidP="00000000" w:rsidRDefault="00000000" w:rsidRPr="00000000" w14:paraId="00000044">
      <w:pPr>
        <w:rPr/>
      </w:pPr>
      <w:r w:rsidDel="00000000" w:rsidR="00000000" w:rsidRPr="00000000">
        <w:rPr>
          <w:rtl w:val="0"/>
        </w:rPr>
        <w:t xml:space="preserve">│   ├── activity_main.xml</w:t>
      </w:r>
    </w:p>
    <w:p w:rsidR="00000000" w:rsidDel="00000000" w:rsidP="00000000" w:rsidRDefault="00000000" w:rsidRPr="00000000" w14:paraId="00000045">
      <w:pPr>
        <w:rPr/>
      </w:pPr>
      <w:r w:rsidDel="00000000" w:rsidR="00000000" w:rsidRPr="00000000">
        <w:rPr>
          <w:rtl w:val="0"/>
        </w:rPr>
        <w:t xml:space="preserve">│   ├── activity_input.xml</w:t>
      </w:r>
    </w:p>
    <w:p w:rsidR="00000000" w:rsidDel="00000000" w:rsidP="00000000" w:rsidRDefault="00000000" w:rsidRPr="00000000" w14:paraId="00000046">
      <w:pPr>
        <w:rPr/>
      </w:pPr>
      <w:r w:rsidDel="00000000" w:rsidR="00000000" w:rsidRPr="00000000">
        <w:rPr>
          <w:rtl w:val="0"/>
        </w:rPr>
        <w:t xml:space="preserve">│   └── item_siswa.xml</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pStyle w:val="Heading3"/>
        <w:keepNext w:val="0"/>
        <w:keepLines w:val="0"/>
        <w:spacing w:after="80" w:before="280" w:lineRule="auto"/>
        <w:rPr>
          <w:rFonts w:ascii="Cambria" w:cs="Cambria" w:eastAsia="Cambria" w:hAnsi="Cambria"/>
          <w:color w:val="000000"/>
          <w:sz w:val="26"/>
          <w:szCs w:val="26"/>
        </w:rPr>
      </w:pPr>
      <w:bookmarkStart w:colFirst="0" w:colLast="0" w:name="_heading=h.xao2awdj4i8" w:id="4"/>
      <w:bookmarkEnd w:id="4"/>
      <w:r w:rsidDel="00000000" w:rsidR="00000000" w:rsidRPr="00000000">
        <w:rPr>
          <w:rFonts w:ascii="Cambria" w:cs="Cambria" w:eastAsia="Cambria" w:hAnsi="Cambria"/>
          <w:color w:val="000000"/>
          <w:sz w:val="26"/>
          <w:szCs w:val="26"/>
          <w:rtl w:val="0"/>
        </w:rPr>
        <w:t xml:space="preserve">5. Penjelasan Fitur CRUD</w:t>
      </w:r>
    </w:p>
    <w:p w:rsidR="00000000" w:rsidDel="00000000" w:rsidP="00000000" w:rsidRDefault="00000000" w:rsidRPr="00000000" w14:paraId="0000004B">
      <w:pPr>
        <w:numPr>
          <w:ilvl w:val="0"/>
          <w:numId w:val="4"/>
        </w:numPr>
        <w:spacing w:after="0" w:afterAutospacing="0" w:before="240" w:lineRule="auto"/>
        <w:ind w:left="720" w:hanging="360"/>
      </w:pPr>
      <w:r w:rsidDel="00000000" w:rsidR="00000000" w:rsidRPr="00000000">
        <w:rPr>
          <w:b w:val="1"/>
          <w:rtl w:val="0"/>
        </w:rPr>
        <w:t xml:space="preserve">Create (Tambah Data)</w:t>
      </w:r>
      <w:r w:rsidDel="00000000" w:rsidR="00000000" w:rsidRPr="00000000">
        <w:rPr>
          <w:rtl w:val="0"/>
        </w:rPr>
        <w:t xml:space="preserve">: Diakses melalui tombol FAB → isi form → klik Simpan</w:t>
        <w:br w:type="textWrapping"/>
      </w:r>
    </w:p>
    <w:p w:rsidR="00000000" w:rsidDel="00000000" w:rsidP="00000000" w:rsidRDefault="00000000" w:rsidRPr="00000000" w14:paraId="0000004C">
      <w:pPr>
        <w:numPr>
          <w:ilvl w:val="0"/>
          <w:numId w:val="4"/>
        </w:numPr>
        <w:spacing w:after="0" w:afterAutospacing="0" w:before="0" w:beforeAutospacing="0" w:lineRule="auto"/>
        <w:ind w:left="720" w:hanging="360"/>
      </w:pPr>
      <w:r w:rsidDel="00000000" w:rsidR="00000000" w:rsidRPr="00000000">
        <w:rPr>
          <w:b w:val="1"/>
          <w:rtl w:val="0"/>
        </w:rPr>
        <w:t xml:space="preserve">Read (Tampil Data)</w:t>
      </w:r>
      <w:r w:rsidDel="00000000" w:rsidR="00000000" w:rsidRPr="00000000">
        <w:rPr>
          <w:rtl w:val="0"/>
        </w:rPr>
        <w:t xml:space="preserve">: Semua data ditampilkan secara realtime di RecyclerView</w:t>
        <w:br w:type="textWrapping"/>
      </w:r>
    </w:p>
    <w:p w:rsidR="00000000" w:rsidDel="00000000" w:rsidP="00000000" w:rsidRDefault="00000000" w:rsidRPr="00000000" w14:paraId="0000004D">
      <w:pPr>
        <w:numPr>
          <w:ilvl w:val="0"/>
          <w:numId w:val="4"/>
        </w:numPr>
        <w:spacing w:after="0" w:afterAutospacing="0" w:before="0" w:beforeAutospacing="0" w:lineRule="auto"/>
        <w:ind w:left="720" w:hanging="360"/>
      </w:pPr>
      <w:r w:rsidDel="00000000" w:rsidR="00000000" w:rsidRPr="00000000">
        <w:rPr>
          <w:b w:val="1"/>
          <w:rtl w:val="0"/>
        </w:rPr>
        <w:t xml:space="preserve">Update (Edit Data)</w:t>
      </w:r>
      <w:r w:rsidDel="00000000" w:rsidR="00000000" w:rsidRPr="00000000">
        <w:rPr>
          <w:rtl w:val="0"/>
        </w:rPr>
        <w:t xml:space="preserve">: Klik titik tiga → pilih Edit → form terisi otomatis → klik Perbarui</w:t>
        <w:br w:type="textWrapping"/>
      </w:r>
    </w:p>
    <w:p w:rsidR="00000000" w:rsidDel="00000000" w:rsidP="00000000" w:rsidRDefault="00000000" w:rsidRPr="00000000" w14:paraId="0000004E">
      <w:pPr>
        <w:numPr>
          <w:ilvl w:val="0"/>
          <w:numId w:val="4"/>
        </w:numPr>
        <w:spacing w:after="240" w:before="0" w:beforeAutospacing="0" w:lineRule="auto"/>
        <w:ind w:left="720" w:hanging="360"/>
      </w:pPr>
      <w:r w:rsidDel="00000000" w:rsidR="00000000" w:rsidRPr="00000000">
        <w:rPr>
          <w:b w:val="1"/>
          <w:rtl w:val="0"/>
        </w:rPr>
        <w:t xml:space="preserve">Delete (Hapus Data)</w:t>
      </w:r>
      <w:r w:rsidDel="00000000" w:rsidR="00000000" w:rsidRPr="00000000">
        <w:rPr>
          <w:rtl w:val="0"/>
        </w:rPr>
        <w:t xml:space="preserve">: Klik titik tiga → pilih Hapus → muncul dialog konfirmasi → data dihapus</w:t>
      </w:r>
    </w:p>
    <w:p w:rsidR="00000000" w:rsidDel="00000000" w:rsidP="00000000" w:rsidRDefault="00000000" w:rsidRPr="00000000" w14:paraId="0000004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pStyle w:val="Heading3"/>
        <w:keepNext w:val="0"/>
        <w:keepLines w:val="0"/>
        <w:spacing w:after="80" w:before="280" w:lineRule="auto"/>
        <w:rPr>
          <w:rFonts w:ascii="Cambria" w:cs="Cambria" w:eastAsia="Cambria" w:hAnsi="Cambria"/>
          <w:color w:val="000000"/>
          <w:sz w:val="26"/>
          <w:szCs w:val="26"/>
        </w:rPr>
      </w:pPr>
      <w:bookmarkStart w:colFirst="0" w:colLast="0" w:name="_heading=h.taxj6ulgivw1" w:id="5"/>
      <w:bookmarkEnd w:id="5"/>
      <w:r w:rsidDel="00000000" w:rsidR="00000000" w:rsidRPr="00000000">
        <w:rPr>
          <w:rFonts w:ascii="Cambria" w:cs="Cambria" w:eastAsia="Cambria" w:hAnsi="Cambria"/>
          <w:color w:val="000000"/>
          <w:sz w:val="26"/>
          <w:szCs w:val="26"/>
          <w:rtl w:val="0"/>
        </w:rPr>
        <w:t xml:space="preserve">6. Validasi Input</w:t>
      </w:r>
    </w:p>
    <w:p w:rsidR="00000000" w:rsidDel="00000000" w:rsidP="00000000" w:rsidRDefault="00000000" w:rsidRPr="00000000" w14:paraId="00000051">
      <w:pPr>
        <w:numPr>
          <w:ilvl w:val="0"/>
          <w:numId w:val="3"/>
        </w:numPr>
        <w:spacing w:after="0" w:afterAutospacing="0" w:before="240" w:lineRule="auto"/>
        <w:ind w:left="720" w:hanging="360"/>
      </w:pPr>
      <w:r w:rsidDel="00000000" w:rsidR="00000000" w:rsidRPr="00000000">
        <w:rPr>
          <w:rtl w:val="0"/>
        </w:rPr>
        <w:t xml:space="preserve">NIS harus terdiri dari 10 digit angka</w:t>
        <w:br w:type="textWrapping"/>
      </w:r>
    </w:p>
    <w:p w:rsidR="00000000" w:rsidDel="00000000" w:rsidP="00000000" w:rsidRDefault="00000000" w:rsidRPr="00000000" w14:paraId="00000052">
      <w:pPr>
        <w:numPr>
          <w:ilvl w:val="0"/>
          <w:numId w:val="3"/>
        </w:numPr>
        <w:spacing w:after="0" w:afterAutospacing="0" w:before="0" w:beforeAutospacing="0" w:lineRule="auto"/>
        <w:ind w:left="720" w:hanging="360"/>
      </w:pPr>
      <w:r w:rsidDel="00000000" w:rsidR="00000000" w:rsidRPr="00000000">
        <w:rPr>
          <w:rtl w:val="0"/>
        </w:rPr>
        <w:t xml:space="preserve">Nama tidak boleh kosong</w:t>
        <w:br w:type="textWrapping"/>
      </w:r>
    </w:p>
    <w:p w:rsidR="00000000" w:rsidDel="00000000" w:rsidP="00000000" w:rsidRDefault="00000000" w:rsidRPr="00000000" w14:paraId="00000053">
      <w:pPr>
        <w:numPr>
          <w:ilvl w:val="0"/>
          <w:numId w:val="3"/>
        </w:numPr>
        <w:spacing w:after="240" w:before="0" w:beforeAutospacing="0" w:lineRule="auto"/>
        <w:ind w:left="720" w:hanging="360"/>
      </w:pPr>
      <w:r w:rsidDel="00000000" w:rsidR="00000000" w:rsidRPr="00000000">
        <w:rPr>
          <w:rtl w:val="0"/>
        </w:rPr>
        <w:t xml:space="preserve">NIS dikunci saat edit (tidak dapat diubah) karena berfungsi sebagai primary key</w:t>
        <w:br w:type="textWrapping"/>
      </w:r>
    </w:p>
    <w:p w:rsidR="00000000" w:rsidDel="00000000" w:rsidP="00000000" w:rsidRDefault="00000000" w:rsidRPr="00000000" w14:paraId="0000005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rPr>
          <w:b w:val="1"/>
          <w:sz w:val="26"/>
          <w:szCs w:val="26"/>
        </w:rPr>
      </w:pPr>
      <w:r w:rsidDel="00000000" w:rsidR="00000000" w:rsidRPr="00000000">
        <w:rPr>
          <w:b w:val="1"/>
          <w:sz w:val="26"/>
          <w:szCs w:val="26"/>
          <w:rtl w:val="0"/>
        </w:rPr>
        <w:t xml:space="preserve">7. Penjelasan Kode Utama</w:t>
      </w:r>
    </w:p>
    <w:p w:rsidR="00000000" w:rsidDel="00000000" w:rsidP="00000000" w:rsidRDefault="00000000" w:rsidRPr="00000000" w14:paraId="00000056">
      <w:pPr>
        <w:rPr>
          <w:b w:val="1"/>
          <w:sz w:val="26"/>
          <w:szCs w:val="26"/>
        </w:rPr>
      </w:pPr>
      <w:r w:rsidDel="00000000" w:rsidR="00000000" w:rsidRPr="00000000">
        <w:rPr>
          <w:rtl w:val="0"/>
        </w:rPr>
      </w:r>
    </w:p>
    <w:p w:rsidR="00000000" w:rsidDel="00000000" w:rsidP="00000000" w:rsidRDefault="00000000" w:rsidRPr="00000000" w14:paraId="00000057">
      <w:pPr>
        <w:rPr>
          <w:b w:val="1"/>
          <w:sz w:val="24"/>
          <w:szCs w:val="24"/>
        </w:rPr>
      </w:pPr>
      <w:r w:rsidDel="00000000" w:rsidR="00000000" w:rsidRPr="00000000">
        <w:rPr>
          <w:b w:val="1"/>
          <w:sz w:val="24"/>
          <w:szCs w:val="24"/>
          <w:rtl w:val="0"/>
        </w:rPr>
        <w:t xml:space="preserve">a. SiswaEntity.kt</w:t>
      </w:r>
    </w:p>
    <w:p w:rsidR="00000000" w:rsidDel="00000000" w:rsidP="00000000" w:rsidRDefault="00000000" w:rsidRPr="00000000" w14:paraId="00000058">
      <w:pPr>
        <w:rPr/>
      </w:pPr>
      <w:r w:rsidDel="00000000" w:rsidR="00000000" w:rsidRPr="00000000">
        <w:rPr>
          <w:rtl w:val="0"/>
        </w:rPr>
        <w:t xml:space="preserve">Digunakan untuk membuat struktur tabel siswa.</w:t>
      </w:r>
    </w:p>
    <w:p w:rsidR="00000000" w:rsidDel="00000000" w:rsidP="00000000" w:rsidRDefault="00000000" w:rsidRPr="00000000" w14:paraId="00000059">
      <w:pPr>
        <w:rPr/>
      </w:pPr>
      <w:r w:rsidDel="00000000" w:rsidR="00000000" w:rsidRPr="00000000">
        <w:rPr>
          <w:rtl w:val="0"/>
        </w:rPr>
        <w:t xml:space="preserve">@Entity(tableName = "siswa")</w:t>
      </w:r>
    </w:p>
    <w:p w:rsidR="00000000" w:rsidDel="00000000" w:rsidP="00000000" w:rsidRDefault="00000000" w:rsidRPr="00000000" w14:paraId="0000005A">
      <w:pPr>
        <w:rPr/>
      </w:pPr>
      <w:r w:rsidDel="00000000" w:rsidR="00000000" w:rsidRPr="00000000">
        <w:rPr>
          <w:rtl w:val="0"/>
        </w:rPr>
        <w:t xml:space="preserve">data class SiswaEntity(</w:t>
      </w:r>
    </w:p>
    <w:p w:rsidR="00000000" w:rsidDel="00000000" w:rsidP="00000000" w:rsidRDefault="00000000" w:rsidRPr="00000000" w14:paraId="0000005B">
      <w:pPr>
        <w:rPr/>
      </w:pPr>
      <w:r w:rsidDel="00000000" w:rsidR="00000000" w:rsidRPr="00000000">
        <w:rPr>
          <w:rtl w:val="0"/>
        </w:rPr>
        <w:t xml:space="preserve">@PrimaryKey val nis: String,</w:t>
      </w:r>
    </w:p>
    <w:p w:rsidR="00000000" w:rsidDel="00000000" w:rsidP="00000000" w:rsidRDefault="00000000" w:rsidRPr="00000000" w14:paraId="0000005C">
      <w:pPr>
        <w:rPr/>
      </w:pPr>
      <w:r w:rsidDel="00000000" w:rsidR="00000000" w:rsidRPr="00000000">
        <w:rPr>
          <w:rtl w:val="0"/>
        </w:rPr>
        <w:t xml:space="preserve">val namaLengkap: String</w:t>
      </w:r>
    </w:p>
    <w:p w:rsidR="00000000" w:rsidDel="00000000" w:rsidP="00000000" w:rsidRDefault="00000000" w:rsidRPr="00000000" w14:paraId="0000005D">
      <w:pPr>
        <w:rPr/>
      </w:pPr>
      <w:r w:rsidDel="00000000" w:rsidR="00000000" w:rsidRPr="00000000">
        <w:rPr>
          <w:rtl w:val="0"/>
        </w:rPr>
        <w:t xml:space="preserve">)</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b w:val="1"/>
          <w:sz w:val="24"/>
          <w:szCs w:val="24"/>
        </w:rPr>
      </w:pPr>
      <w:r w:rsidDel="00000000" w:rsidR="00000000" w:rsidRPr="00000000">
        <w:rPr>
          <w:b w:val="1"/>
          <w:sz w:val="24"/>
          <w:szCs w:val="24"/>
          <w:rtl w:val="0"/>
        </w:rPr>
        <w:t xml:space="preserve">b. SiswaDao.kt</w:t>
      </w:r>
    </w:p>
    <w:p w:rsidR="00000000" w:rsidDel="00000000" w:rsidP="00000000" w:rsidRDefault="00000000" w:rsidRPr="00000000" w14:paraId="00000061">
      <w:pPr>
        <w:rPr/>
      </w:pPr>
      <w:r w:rsidDel="00000000" w:rsidR="00000000" w:rsidRPr="00000000">
        <w:rPr>
          <w:rtl w:val="0"/>
        </w:rPr>
        <w:t xml:space="preserve">Berisi perintah SQL untuk mengelola database:</w:t>
      </w:r>
    </w:p>
    <w:p w:rsidR="00000000" w:rsidDel="00000000" w:rsidP="00000000" w:rsidRDefault="00000000" w:rsidRPr="00000000" w14:paraId="00000062">
      <w:pPr>
        <w:rPr/>
      </w:pPr>
      <w:r w:rsidDel="00000000" w:rsidR="00000000" w:rsidRPr="00000000">
        <w:rPr>
          <w:rtl w:val="0"/>
        </w:rPr>
        <w:t xml:space="preserve">- insertSiswa() → Menyimpan data siswa</w:t>
      </w:r>
    </w:p>
    <w:p w:rsidR="00000000" w:rsidDel="00000000" w:rsidP="00000000" w:rsidRDefault="00000000" w:rsidRPr="00000000" w14:paraId="00000063">
      <w:pPr>
        <w:rPr/>
      </w:pPr>
      <w:r w:rsidDel="00000000" w:rsidR="00000000" w:rsidRPr="00000000">
        <w:rPr>
          <w:rtl w:val="0"/>
        </w:rPr>
        <w:t xml:space="preserve">- getAllSiswa() → Mengambil seluruh data siswa</w:t>
      </w:r>
    </w:p>
    <w:p w:rsidR="00000000" w:rsidDel="00000000" w:rsidP="00000000" w:rsidRDefault="00000000" w:rsidRPr="00000000" w14:paraId="00000064">
      <w:pPr>
        <w:rPr/>
      </w:pPr>
      <w:r w:rsidDel="00000000" w:rsidR="00000000" w:rsidRPr="00000000">
        <w:rPr>
          <w:rtl w:val="0"/>
        </w:rPr>
        <w:t xml:space="preserve">- searchSiswa() → Mencari nama siswa berdasarkan keyword</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b w:val="1"/>
          <w:sz w:val="24"/>
          <w:szCs w:val="24"/>
        </w:rPr>
      </w:pPr>
      <w:r w:rsidDel="00000000" w:rsidR="00000000" w:rsidRPr="00000000">
        <w:rPr>
          <w:b w:val="1"/>
          <w:sz w:val="24"/>
          <w:szCs w:val="24"/>
          <w:rtl w:val="0"/>
        </w:rPr>
        <w:t xml:space="preserve">c. AppDatabase.kt</w:t>
      </w:r>
    </w:p>
    <w:p w:rsidR="00000000" w:rsidDel="00000000" w:rsidP="00000000" w:rsidRDefault="00000000" w:rsidRPr="00000000" w14:paraId="00000067">
      <w:pPr>
        <w:rPr/>
      </w:pPr>
      <w:r w:rsidDel="00000000" w:rsidR="00000000" w:rsidRPr="00000000">
        <w:rPr>
          <w:rtl w:val="0"/>
        </w:rPr>
        <w:t xml:space="preserve">Kelas utama untuk inisialisasi Room Database.</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b w:val="1"/>
          <w:sz w:val="24"/>
          <w:szCs w:val="24"/>
        </w:rPr>
      </w:pPr>
      <w:r w:rsidDel="00000000" w:rsidR="00000000" w:rsidRPr="00000000">
        <w:rPr>
          <w:b w:val="1"/>
          <w:sz w:val="24"/>
          <w:szCs w:val="24"/>
          <w:rtl w:val="0"/>
        </w:rPr>
        <w:t xml:space="preserve">d. SiswaRepository.kt</w:t>
      </w:r>
    </w:p>
    <w:p w:rsidR="00000000" w:rsidDel="00000000" w:rsidP="00000000" w:rsidRDefault="00000000" w:rsidRPr="00000000" w14:paraId="0000006A">
      <w:pPr>
        <w:rPr/>
      </w:pPr>
      <w:r w:rsidDel="00000000" w:rsidR="00000000" w:rsidRPr="00000000">
        <w:rPr>
          <w:rtl w:val="0"/>
        </w:rPr>
        <w:t xml:space="preserve">Menjembatani antara DAO dan ViewModel.</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b w:val="1"/>
          <w:sz w:val="24"/>
          <w:szCs w:val="24"/>
        </w:rPr>
      </w:pPr>
      <w:r w:rsidDel="00000000" w:rsidR="00000000" w:rsidRPr="00000000">
        <w:rPr>
          <w:b w:val="1"/>
          <w:sz w:val="24"/>
          <w:szCs w:val="24"/>
          <w:rtl w:val="0"/>
        </w:rPr>
        <w:t xml:space="preserve">e. SiswaViewModel.kt</w:t>
      </w:r>
    </w:p>
    <w:p w:rsidR="00000000" w:rsidDel="00000000" w:rsidP="00000000" w:rsidRDefault="00000000" w:rsidRPr="00000000" w14:paraId="0000006D">
      <w:pPr>
        <w:rPr/>
      </w:pPr>
      <w:r w:rsidDel="00000000" w:rsidR="00000000" w:rsidRPr="00000000">
        <w:rPr>
          <w:rtl w:val="0"/>
        </w:rPr>
        <w:t xml:space="preserve">Mengelola data untuk UI dan menyediakan fungsi-fungsi untuk menyimpan dan mencari siswa.</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b w:val="1"/>
          <w:sz w:val="24"/>
          <w:szCs w:val="24"/>
        </w:rPr>
      </w:pPr>
      <w:r w:rsidDel="00000000" w:rsidR="00000000" w:rsidRPr="00000000">
        <w:rPr>
          <w:b w:val="1"/>
          <w:sz w:val="24"/>
          <w:szCs w:val="24"/>
          <w:rtl w:val="0"/>
        </w:rPr>
        <w:t xml:space="preserve">f. SiswaViewModelFactory.kt</w:t>
      </w:r>
    </w:p>
    <w:p w:rsidR="00000000" w:rsidDel="00000000" w:rsidP="00000000" w:rsidRDefault="00000000" w:rsidRPr="00000000" w14:paraId="00000070">
      <w:pPr>
        <w:rPr/>
      </w:pPr>
      <w:r w:rsidDel="00000000" w:rsidR="00000000" w:rsidRPr="00000000">
        <w:rPr>
          <w:rtl w:val="0"/>
        </w:rPr>
        <w:t xml:space="preserve">Digunakan untuk membuat ViewModel dengan parameter SiswaRepository.</w:t>
      </w:r>
    </w:p>
    <w:p w:rsidR="00000000" w:rsidDel="00000000" w:rsidP="00000000" w:rsidRDefault="00000000" w:rsidRPr="00000000" w14:paraId="00000071">
      <w:pPr>
        <w:rPr>
          <w:b w:val="1"/>
          <w:sz w:val="24"/>
          <w:szCs w:val="24"/>
        </w:rPr>
      </w:pPr>
      <w:r w:rsidDel="00000000" w:rsidR="00000000" w:rsidRPr="00000000">
        <w:rPr>
          <w:rtl w:val="0"/>
        </w:rPr>
      </w:r>
    </w:p>
    <w:p w:rsidR="00000000" w:rsidDel="00000000" w:rsidP="00000000" w:rsidRDefault="00000000" w:rsidRPr="00000000" w14:paraId="00000072">
      <w:pPr>
        <w:rPr>
          <w:b w:val="1"/>
          <w:sz w:val="24"/>
          <w:szCs w:val="24"/>
        </w:rPr>
      </w:pPr>
      <w:r w:rsidDel="00000000" w:rsidR="00000000" w:rsidRPr="00000000">
        <w:rPr>
          <w:b w:val="1"/>
          <w:sz w:val="24"/>
          <w:szCs w:val="24"/>
          <w:rtl w:val="0"/>
        </w:rPr>
        <w:t xml:space="preserve">g. SiswaAdapter.kt</w:t>
      </w:r>
    </w:p>
    <w:p w:rsidR="00000000" w:rsidDel="00000000" w:rsidP="00000000" w:rsidRDefault="00000000" w:rsidRPr="00000000" w14:paraId="00000073">
      <w:pPr>
        <w:rPr/>
      </w:pPr>
      <w:r w:rsidDel="00000000" w:rsidR="00000000" w:rsidRPr="00000000">
        <w:rPr>
          <w:rtl w:val="0"/>
        </w:rPr>
        <w:t xml:space="preserve">Menampilkan data siswa di dalam RecyclerView dengan tampilan CardView.</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b w:val="1"/>
          <w:sz w:val="24"/>
          <w:szCs w:val="24"/>
        </w:rPr>
      </w:pPr>
      <w:r w:rsidDel="00000000" w:rsidR="00000000" w:rsidRPr="00000000">
        <w:rPr>
          <w:b w:val="1"/>
          <w:sz w:val="24"/>
          <w:szCs w:val="24"/>
          <w:rtl w:val="0"/>
        </w:rPr>
        <w:t xml:space="preserve">h. MainActivity.kt</w:t>
      </w:r>
    </w:p>
    <w:p w:rsidR="00000000" w:rsidDel="00000000" w:rsidP="00000000" w:rsidRDefault="00000000" w:rsidRPr="00000000" w14:paraId="0000007A">
      <w:pPr>
        <w:rPr/>
      </w:pPr>
      <w:r w:rsidDel="00000000" w:rsidR="00000000" w:rsidRPr="00000000">
        <w:rPr>
          <w:rtl w:val="0"/>
        </w:rPr>
        <w:t xml:space="preserve">Halaman utama aplikasi yang mencakup:</w:t>
      </w:r>
    </w:p>
    <w:p w:rsidR="00000000" w:rsidDel="00000000" w:rsidP="00000000" w:rsidRDefault="00000000" w:rsidRPr="00000000" w14:paraId="0000007B">
      <w:pPr>
        <w:rPr/>
      </w:pPr>
      <w:r w:rsidDel="00000000" w:rsidR="00000000" w:rsidRPr="00000000">
        <w:rPr>
          <w:rtl w:val="0"/>
        </w:rPr>
        <w:t xml:space="preserve">- Form input NIS &amp; Nama</w:t>
      </w:r>
    </w:p>
    <w:p w:rsidR="00000000" w:rsidDel="00000000" w:rsidP="00000000" w:rsidRDefault="00000000" w:rsidRPr="00000000" w14:paraId="0000007C">
      <w:pPr>
        <w:rPr/>
      </w:pPr>
      <w:r w:rsidDel="00000000" w:rsidR="00000000" w:rsidRPr="00000000">
        <w:rPr>
          <w:rtl w:val="0"/>
        </w:rPr>
        <w:t xml:space="preserve">- Tombol simpan</w:t>
      </w:r>
    </w:p>
    <w:p w:rsidR="00000000" w:rsidDel="00000000" w:rsidP="00000000" w:rsidRDefault="00000000" w:rsidRPr="00000000" w14:paraId="0000007D">
      <w:pPr>
        <w:rPr/>
      </w:pPr>
      <w:r w:rsidDel="00000000" w:rsidR="00000000" w:rsidRPr="00000000">
        <w:rPr>
          <w:rtl w:val="0"/>
        </w:rPr>
        <w:t xml:space="preserve">- Pencarian siswa</w:t>
      </w:r>
    </w:p>
    <w:p w:rsidR="00000000" w:rsidDel="00000000" w:rsidP="00000000" w:rsidRDefault="00000000" w:rsidRPr="00000000" w14:paraId="0000007E">
      <w:pPr>
        <w:rPr/>
      </w:pPr>
      <w:r w:rsidDel="00000000" w:rsidR="00000000" w:rsidRPr="00000000">
        <w:rPr>
          <w:rtl w:val="0"/>
        </w:rPr>
        <w:t xml:space="preserve">- Tampilkan data di RecyclerView</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b w:val="1"/>
          <w:sz w:val="24"/>
          <w:szCs w:val="24"/>
        </w:rPr>
      </w:pPr>
      <w:r w:rsidDel="00000000" w:rsidR="00000000" w:rsidRPr="00000000">
        <w:rPr>
          <w:b w:val="1"/>
          <w:sz w:val="24"/>
          <w:szCs w:val="24"/>
          <w:rtl w:val="0"/>
        </w:rPr>
        <w:t xml:space="preserve">6. Validasi Tambahan</w:t>
      </w:r>
    </w:p>
    <w:p w:rsidR="00000000" w:rsidDel="00000000" w:rsidP="00000000" w:rsidRDefault="00000000" w:rsidRPr="00000000" w14:paraId="00000081">
      <w:pPr>
        <w:rPr/>
      </w:pPr>
      <w:r w:rsidDel="00000000" w:rsidR="00000000" w:rsidRPr="00000000">
        <w:rPr>
          <w:rtl w:val="0"/>
        </w:rPr>
        <w:t xml:space="preserve">- NIS hanya boleh angka</w:t>
      </w:r>
    </w:p>
    <w:p w:rsidR="00000000" w:rsidDel="00000000" w:rsidP="00000000" w:rsidRDefault="00000000" w:rsidRPr="00000000" w14:paraId="00000082">
      <w:pPr>
        <w:rPr/>
      </w:pPr>
      <w:r w:rsidDel="00000000" w:rsidR="00000000" w:rsidRPr="00000000">
        <w:rPr>
          <w:rtl w:val="0"/>
        </w:rPr>
        <w:t xml:space="preserve">- NIS harus berjumlah 10 digit</w:t>
      </w:r>
    </w:p>
    <w:p w:rsidR="00000000" w:rsidDel="00000000" w:rsidP="00000000" w:rsidRDefault="00000000" w:rsidRPr="00000000" w14:paraId="00000083">
      <w:pPr>
        <w:rPr/>
      </w:pPr>
      <w:r w:rsidDel="00000000" w:rsidR="00000000" w:rsidRPr="00000000">
        <w:rPr>
          <w:rtl w:val="0"/>
        </w:rPr>
        <w:t xml:space="preserve">- Nama tidak boleh kosong</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pStyle w:val="Heading3"/>
        <w:keepNext w:val="0"/>
        <w:keepLines w:val="0"/>
        <w:spacing w:after="80" w:before="280" w:lineRule="auto"/>
        <w:rPr>
          <w:rFonts w:ascii="Cambria" w:cs="Cambria" w:eastAsia="Cambria" w:hAnsi="Cambria"/>
          <w:color w:val="000000"/>
          <w:sz w:val="26"/>
          <w:szCs w:val="26"/>
        </w:rPr>
      </w:pPr>
      <w:bookmarkStart w:colFirst="0" w:colLast="0" w:name="_heading=h.2eog4kvun4c7" w:id="6"/>
      <w:bookmarkEnd w:id="6"/>
      <w:r w:rsidDel="00000000" w:rsidR="00000000" w:rsidRPr="00000000">
        <w:rPr>
          <w:rFonts w:ascii="Cambria" w:cs="Cambria" w:eastAsia="Cambria" w:hAnsi="Cambria"/>
          <w:color w:val="000000"/>
          <w:sz w:val="26"/>
          <w:szCs w:val="26"/>
          <w:rtl w:val="0"/>
        </w:rPr>
        <w:t xml:space="preserve">8</w:t>
      </w:r>
      <w:r w:rsidDel="00000000" w:rsidR="00000000" w:rsidRPr="00000000">
        <w:rPr>
          <w:rFonts w:ascii="Cambria" w:cs="Cambria" w:eastAsia="Cambria" w:hAnsi="Cambria"/>
          <w:color w:val="000000"/>
          <w:sz w:val="26"/>
          <w:szCs w:val="26"/>
          <w:rtl w:val="0"/>
        </w:rPr>
        <w:t xml:space="preserve">. Kesimpulan</w:t>
      </w:r>
    </w:p>
    <w:p w:rsidR="00000000" w:rsidDel="00000000" w:rsidP="00000000" w:rsidRDefault="00000000" w:rsidRPr="00000000" w14:paraId="00000086">
      <w:pPr>
        <w:spacing w:after="240" w:before="240" w:lineRule="auto"/>
        <w:rPr/>
      </w:pPr>
      <w:r w:rsidDel="00000000" w:rsidR="00000000" w:rsidRPr="00000000">
        <w:rPr>
          <w:rtl w:val="0"/>
        </w:rPr>
        <w:t xml:space="preserve">Aplikasi ini berhasil dibuat menggunakan arsitektur Android yang baik dengan Room, ViewModel, LiveData, dan ViewBinding.</w:t>
        <w:br w:type="textWrapping"/>
        <w:t xml:space="preserve"> Fitur CRUD dapat berjalan dengan baik dalam satu aplikasi. UI aplikasi juga dibuat responsif dan mengikuti standar Material Design dengan menggunakan FAB dan Toolbar.</w:t>
      </w:r>
    </w:p>
    <w:p w:rsidR="00000000" w:rsidDel="00000000" w:rsidP="00000000" w:rsidRDefault="00000000" w:rsidRPr="00000000" w14:paraId="00000087">
      <w:pPr>
        <w:spacing w:after="240" w:before="240" w:lineRule="auto"/>
        <w:rPr/>
      </w:pPr>
      <w:r w:rsidDel="00000000" w:rsidR="00000000" w:rsidRPr="00000000">
        <w:rPr>
          <w:rtl w:val="0"/>
        </w:rPr>
        <w:t xml:space="preserve">Aplikasi ini dapat digunakan sebagai solusi sederhana untuk pengelolaan data siswa secara offline.</w:t>
      </w:r>
    </w:p>
    <w:p w:rsidR="00000000" w:rsidDel="00000000" w:rsidP="00000000" w:rsidRDefault="00000000" w:rsidRPr="00000000" w14:paraId="00000088">
      <w:pPr>
        <w:spacing w:after="240" w:before="240" w:lineRule="auto"/>
        <w:rPr/>
      </w:pPr>
      <w:r w:rsidDel="00000000" w:rsidR="00000000" w:rsidRPr="00000000">
        <w:rPr>
          <w:rtl w:val="0"/>
        </w:rPr>
      </w:r>
    </w:p>
    <w:p w:rsidR="00000000" w:rsidDel="00000000" w:rsidP="00000000" w:rsidRDefault="00000000" w:rsidRPr="00000000" w14:paraId="00000089">
      <w:pPr>
        <w:spacing w:after="240" w:before="240" w:lineRule="auto"/>
        <w:rPr/>
      </w:pPr>
      <w:r w:rsidDel="00000000" w:rsidR="00000000" w:rsidRPr="00000000">
        <w:rPr>
          <w:rtl w:val="0"/>
        </w:rPr>
      </w:r>
    </w:p>
    <w:p w:rsidR="00000000" w:rsidDel="00000000" w:rsidP="00000000" w:rsidRDefault="00000000" w:rsidRPr="00000000" w14:paraId="0000008A">
      <w:pPr>
        <w:spacing w:after="240" w:before="240" w:lineRule="auto"/>
        <w:rPr/>
      </w:pPr>
      <w:r w:rsidDel="00000000" w:rsidR="00000000" w:rsidRPr="00000000">
        <w:rPr>
          <w:rtl w:val="0"/>
        </w:rPr>
      </w:r>
    </w:p>
    <w:p w:rsidR="00000000" w:rsidDel="00000000" w:rsidP="00000000" w:rsidRDefault="00000000" w:rsidRPr="00000000" w14:paraId="0000008B">
      <w:pPr>
        <w:spacing w:after="240" w:before="240" w:lineRule="auto"/>
        <w:rPr/>
      </w:pPr>
      <w:r w:rsidDel="00000000" w:rsidR="00000000" w:rsidRPr="00000000">
        <w:rPr>
          <w:rtl w:val="0"/>
        </w:rPr>
      </w:r>
    </w:p>
    <w:p w:rsidR="00000000" w:rsidDel="00000000" w:rsidP="00000000" w:rsidRDefault="00000000" w:rsidRPr="00000000" w14:paraId="0000008C">
      <w:pPr>
        <w:spacing w:after="240" w:before="240" w:lineRule="auto"/>
        <w:rPr/>
      </w:pPr>
      <w:r w:rsidDel="00000000" w:rsidR="00000000" w:rsidRPr="00000000">
        <w:rPr>
          <w:rtl w:val="0"/>
        </w:rPr>
      </w:r>
    </w:p>
    <w:p w:rsidR="00000000" w:rsidDel="00000000" w:rsidP="00000000" w:rsidRDefault="00000000" w:rsidRPr="00000000" w14:paraId="0000008D">
      <w:pPr>
        <w:spacing w:after="240" w:before="240" w:lineRule="auto"/>
        <w:rPr/>
      </w:pPr>
      <w:r w:rsidDel="00000000" w:rsidR="00000000" w:rsidRPr="00000000">
        <w:rPr>
          <w:rtl w:val="0"/>
        </w:rPr>
      </w:r>
    </w:p>
    <w:p w:rsidR="00000000" w:rsidDel="00000000" w:rsidP="00000000" w:rsidRDefault="00000000" w:rsidRPr="00000000" w14:paraId="0000008E">
      <w:pPr>
        <w:spacing w:after="240" w:before="240" w:lineRule="auto"/>
        <w:rPr/>
      </w:pPr>
      <w:r w:rsidDel="00000000" w:rsidR="00000000" w:rsidRPr="00000000">
        <w:rPr>
          <w:rtl w:val="0"/>
        </w:rPr>
      </w:r>
    </w:p>
    <w:p w:rsidR="00000000" w:rsidDel="00000000" w:rsidP="00000000" w:rsidRDefault="00000000" w:rsidRPr="00000000" w14:paraId="0000008F">
      <w:pPr>
        <w:spacing w:after="240" w:before="240" w:lineRule="auto"/>
        <w:rPr/>
      </w:pPr>
      <w:r w:rsidDel="00000000" w:rsidR="00000000" w:rsidRPr="00000000">
        <w:rPr>
          <w:rtl w:val="0"/>
        </w:rPr>
      </w:r>
    </w:p>
    <w:p w:rsidR="00000000" w:rsidDel="00000000" w:rsidP="00000000" w:rsidRDefault="00000000" w:rsidRPr="00000000" w14:paraId="00000090">
      <w:pPr>
        <w:spacing w:after="240" w:before="240" w:lineRule="auto"/>
        <w:rPr/>
      </w:pPr>
      <w:r w:rsidDel="00000000" w:rsidR="00000000" w:rsidRPr="00000000">
        <w:rPr>
          <w:rtl w:val="0"/>
        </w:rPr>
      </w:r>
    </w:p>
    <w:p w:rsidR="00000000" w:rsidDel="00000000" w:rsidP="00000000" w:rsidRDefault="00000000" w:rsidRPr="00000000" w14:paraId="00000091">
      <w:pPr>
        <w:spacing w:after="240" w:before="240" w:lineRule="auto"/>
        <w:rPr/>
      </w:pPr>
      <w:r w:rsidDel="00000000" w:rsidR="00000000" w:rsidRPr="00000000">
        <w:rPr>
          <w:rtl w:val="0"/>
        </w:rPr>
      </w:r>
    </w:p>
    <w:p w:rsidR="00000000" w:rsidDel="00000000" w:rsidP="00000000" w:rsidRDefault="00000000" w:rsidRPr="00000000" w14:paraId="00000092">
      <w:pPr>
        <w:spacing w:after="240" w:before="240" w:lineRule="auto"/>
        <w:rPr/>
      </w:pPr>
      <w:r w:rsidDel="00000000" w:rsidR="00000000" w:rsidRPr="00000000">
        <w:rPr>
          <w:rtl w:val="0"/>
        </w:rPr>
        <w:t xml:space="preserve">Beberapa Penjelasan Code Nya :</w:t>
      </w:r>
    </w:p>
    <w:p w:rsidR="00000000" w:rsidDel="00000000" w:rsidP="00000000" w:rsidRDefault="00000000" w:rsidRPr="00000000" w14:paraId="00000093">
      <w:pPr>
        <w:spacing w:after="240" w:before="240" w:lineRule="auto"/>
        <w:rPr/>
      </w:pPr>
      <w:r w:rsidDel="00000000" w:rsidR="00000000" w:rsidRPr="00000000">
        <w:rPr/>
        <w:drawing>
          <wp:inline distB="114300" distT="114300" distL="114300" distR="114300">
            <wp:extent cx="5486400" cy="2108200"/>
            <wp:effectExtent b="0" l="0" r="0" t="0"/>
            <wp:docPr id="12" name="image12.png"/>
            <a:graphic>
              <a:graphicData uri="http://schemas.openxmlformats.org/drawingml/2006/picture">
                <pic:pic>
                  <pic:nvPicPr>
                    <pic:cNvPr id="0" name="image12.png"/>
                    <pic:cNvPicPr preferRelativeResize="0"/>
                  </pic:nvPicPr>
                  <pic:blipFill>
                    <a:blip r:embed="rId9"/>
                    <a:srcRect b="0" l="0" r="0" t="0"/>
                    <a:stretch>
                      <a:fillRect/>
                    </a:stretch>
                  </pic:blipFill>
                  <pic:spPr>
                    <a:xfrm>
                      <a:off x="0" y="0"/>
                      <a:ext cx="5486400" cy="2108200"/>
                    </a:xfrm>
                    <a:prstGeom prst="rect"/>
                    <a:ln/>
                  </pic:spPr>
                </pic:pic>
              </a:graphicData>
            </a:graphic>
          </wp:inline>
        </w:drawing>
      </w:r>
      <w:r w:rsidDel="00000000" w:rsidR="00000000" w:rsidRPr="00000000">
        <w:rPr>
          <w:rtl w:val="0"/>
        </w:rPr>
        <w:br w:type="textWrapping"/>
        <w:t xml:space="preserve">Gambar Di Atas Merupakan Klas Interface SiswaDao Yang Dimana Fungsi Class Ini Untuk Mengendalikan CRUD Nya.</w:t>
      </w:r>
    </w:p>
    <w:p w:rsidR="00000000" w:rsidDel="00000000" w:rsidP="00000000" w:rsidRDefault="00000000" w:rsidRPr="00000000" w14:paraId="00000094">
      <w:pPr>
        <w:spacing w:after="240" w:before="240" w:lineRule="auto"/>
        <w:rPr/>
      </w:pPr>
      <w:r w:rsidDel="00000000" w:rsidR="00000000" w:rsidRPr="00000000">
        <w:rPr>
          <w:rtl w:val="0"/>
        </w:rPr>
      </w:r>
    </w:p>
    <w:p w:rsidR="00000000" w:rsidDel="00000000" w:rsidP="00000000" w:rsidRDefault="00000000" w:rsidRPr="00000000" w14:paraId="00000095">
      <w:pPr>
        <w:spacing w:after="240" w:before="240" w:lineRule="auto"/>
        <w:rPr/>
      </w:pPr>
      <w:r w:rsidDel="00000000" w:rsidR="00000000" w:rsidRPr="00000000">
        <w:rPr>
          <w:rtl w:val="0"/>
        </w:rPr>
      </w:r>
    </w:p>
    <w:p w:rsidR="00000000" w:rsidDel="00000000" w:rsidP="00000000" w:rsidRDefault="00000000" w:rsidRPr="00000000" w14:paraId="00000096">
      <w:pPr>
        <w:spacing w:after="240" w:before="240" w:lineRule="auto"/>
        <w:rPr/>
      </w:pPr>
      <w:r w:rsidDel="00000000" w:rsidR="00000000" w:rsidRPr="00000000">
        <w:rPr>
          <w:rtl w:val="0"/>
        </w:rPr>
      </w:r>
    </w:p>
    <w:p w:rsidR="00000000" w:rsidDel="00000000" w:rsidP="00000000" w:rsidRDefault="00000000" w:rsidRPr="00000000" w14:paraId="00000097">
      <w:pPr>
        <w:spacing w:after="240" w:before="240" w:lineRule="auto"/>
        <w:rPr/>
      </w:pPr>
      <w:r w:rsidDel="00000000" w:rsidR="00000000" w:rsidRPr="00000000">
        <w:rPr>
          <w:rtl w:val="0"/>
        </w:rPr>
      </w:r>
    </w:p>
    <w:p w:rsidR="00000000" w:rsidDel="00000000" w:rsidP="00000000" w:rsidRDefault="00000000" w:rsidRPr="00000000" w14:paraId="00000098">
      <w:pPr>
        <w:spacing w:after="240" w:before="240" w:lineRule="auto"/>
        <w:rPr/>
      </w:pPr>
      <w:r w:rsidDel="00000000" w:rsidR="00000000" w:rsidRPr="00000000">
        <w:rPr>
          <w:rtl w:val="0"/>
        </w:rPr>
      </w:r>
    </w:p>
    <w:p w:rsidR="00000000" w:rsidDel="00000000" w:rsidP="00000000" w:rsidRDefault="00000000" w:rsidRPr="00000000" w14:paraId="00000099">
      <w:pPr>
        <w:spacing w:after="240" w:before="240" w:lineRule="auto"/>
        <w:rPr/>
      </w:pPr>
      <w:r w:rsidDel="00000000" w:rsidR="00000000" w:rsidRPr="00000000">
        <w:rPr/>
        <w:drawing>
          <wp:inline distB="114300" distT="114300" distL="114300" distR="114300">
            <wp:extent cx="4038600" cy="3609975"/>
            <wp:effectExtent b="0" l="0" r="0" t="0"/>
            <wp:docPr id="11" name="image10.png"/>
            <a:graphic>
              <a:graphicData uri="http://schemas.openxmlformats.org/drawingml/2006/picture">
                <pic:pic>
                  <pic:nvPicPr>
                    <pic:cNvPr id="0" name="image10.png"/>
                    <pic:cNvPicPr preferRelativeResize="0"/>
                  </pic:nvPicPr>
                  <pic:blipFill>
                    <a:blip r:embed="rId10"/>
                    <a:srcRect b="0" l="0" r="0" t="0"/>
                    <a:stretch>
                      <a:fillRect/>
                    </a:stretch>
                  </pic:blipFill>
                  <pic:spPr>
                    <a:xfrm>
                      <a:off x="0" y="0"/>
                      <a:ext cx="4038600" cy="3609975"/>
                    </a:xfrm>
                    <a:prstGeom prst="rect"/>
                    <a:ln/>
                  </pic:spPr>
                </pic:pic>
              </a:graphicData>
            </a:graphic>
          </wp:inline>
        </w:drawing>
      </w:r>
      <w:r w:rsidDel="00000000" w:rsidR="00000000" w:rsidRPr="00000000">
        <w:rPr>
          <w:rtl w:val="0"/>
        </w:rPr>
      </w:r>
    </w:p>
    <w:p w:rsidR="00000000" w:rsidDel="00000000" w:rsidP="00000000" w:rsidRDefault="00000000" w:rsidRPr="00000000" w14:paraId="0000009A">
      <w:pPr>
        <w:spacing w:after="240" w:before="240" w:lineRule="auto"/>
        <w:rPr/>
      </w:pPr>
      <w:r w:rsidDel="00000000" w:rsidR="00000000" w:rsidRPr="00000000">
        <w:rPr>
          <w:rtl w:val="0"/>
        </w:rPr>
        <w:t xml:space="preserve">Gambar Di Atas Satu Ini Adalah Class Abstact yang Di Beri Nama AppDatabase Ini Sebagai adalah </w:t>
      </w:r>
      <w:r w:rsidDel="00000000" w:rsidR="00000000" w:rsidRPr="00000000">
        <w:rPr>
          <w:b w:val="1"/>
          <w:rtl w:val="0"/>
        </w:rPr>
        <w:t xml:space="preserve">kelas utama Room Database</w:t>
      </w:r>
      <w:r w:rsidDel="00000000" w:rsidR="00000000" w:rsidRPr="00000000">
        <w:rPr>
          <w:rtl w:val="0"/>
        </w:rPr>
        <w:t xml:space="preserve"> yang:</w:t>
      </w:r>
    </w:p>
    <w:p w:rsidR="00000000" w:rsidDel="00000000" w:rsidP="00000000" w:rsidRDefault="00000000" w:rsidRPr="00000000" w14:paraId="0000009B">
      <w:pPr>
        <w:spacing w:after="240" w:before="240" w:lineRule="auto"/>
        <w:rPr/>
      </w:pPr>
      <w:r w:rsidDel="00000000" w:rsidR="00000000" w:rsidRPr="00000000">
        <w:rPr>
          <w:rtl w:val="0"/>
        </w:rPr>
      </w:r>
    </w:p>
    <w:p w:rsidR="00000000" w:rsidDel="00000000" w:rsidP="00000000" w:rsidRDefault="00000000" w:rsidRPr="00000000" w14:paraId="0000009C">
      <w:pPr>
        <w:numPr>
          <w:ilvl w:val="0"/>
          <w:numId w:val="1"/>
        </w:numPr>
        <w:spacing w:after="0" w:afterAutospacing="0" w:before="240" w:lineRule="auto"/>
        <w:ind w:left="720" w:hanging="360"/>
      </w:pPr>
      <w:r w:rsidDel="00000000" w:rsidR="00000000" w:rsidRPr="00000000">
        <w:rPr>
          <w:rtl w:val="0"/>
        </w:rPr>
        <w:t xml:space="preserve">Menghubungkan aplikasi kamu dengan database SQLite lokal</w:t>
        <w:br w:type="textWrapping"/>
      </w:r>
    </w:p>
    <w:p w:rsidR="00000000" w:rsidDel="00000000" w:rsidP="00000000" w:rsidRDefault="00000000" w:rsidRPr="00000000" w14:paraId="0000009D">
      <w:pPr>
        <w:numPr>
          <w:ilvl w:val="0"/>
          <w:numId w:val="1"/>
        </w:numPr>
        <w:spacing w:after="0" w:afterAutospacing="0" w:before="0" w:beforeAutospacing="0" w:lineRule="auto"/>
        <w:ind w:left="720" w:hanging="360"/>
      </w:pPr>
      <w:r w:rsidDel="00000000" w:rsidR="00000000" w:rsidRPr="00000000">
        <w:rPr>
          <w:rtl w:val="0"/>
        </w:rPr>
        <w:t xml:space="preserve">Mendefinisikan </w:t>
      </w:r>
      <w:r w:rsidDel="00000000" w:rsidR="00000000" w:rsidRPr="00000000">
        <w:rPr>
          <w:b w:val="1"/>
          <w:rtl w:val="0"/>
        </w:rPr>
        <w:t xml:space="preserve">tabel-tabel</w:t>
      </w:r>
      <w:r w:rsidDel="00000000" w:rsidR="00000000" w:rsidRPr="00000000">
        <w:rPr>
          <w:rtl w:val="0"/>
        </w:rPr>
        <w:t xml:space="preserve"> yang digunakan (via </w:t>
      </w:r>
      <w:r w:rsidDel="00000000" w:rsidR="00000000" w:rsidRPr="00000000">
        <w:rPr>
          <w:rFonts w:ascii="Roboto Mono" w:cs="Roboto Mono" w:eastAsia="Roboto Mono" w:hAnsi="Roboto Mono"/>
          <w:color w:val="188038"/>
          <w:rtl w:val="0"/>
        </w:rPr>
        <w:t xml:space="preserve">@Entity</w:t>
      </w:r>
      <w:r w:rsidDel="00000000" w:rsidR="00000000" w:rsidRPr="00000000">
        <w:rPr>
          <w:rtl w:val="0"/>
        </w:rPr>
        <w:t xml:space="preserve">)</w:t>
        <w:br w:type="textWrapping"/>
      </w:r>
    </w:p>
    <w:p w:rsidR="00000000" w:rsidDel="00000000" w:rsidP="00000000" w:rsidRDefault="00000000" w:rsidRPr="00000000" w14:paraId="0000009E">
      <w:pPr>
        <w:numPr>
          <w:ilvl w:val="0"/>
          <w:numId w:val="1"/>
        </w:numPr>
        <w:spacing w:after="240" w:before="0" w:beforeAutospacing="0" w:lineRule="auto"/>
        <w:ind w:left="720" w:hanging="360"/>
      </w:pPr>
      <w:r w:rsidDel="00000000" w:rsidR="00000000" w:rsidRPr="00000000">
        <w:rPr>
          <w:rtl w:val="0"/>
        </w:rPr>
        <w:t xml:space="preserve">Menyediakan </w:t>
      </w:r>
      <w:r w:rsidDel="00000000" w:rsidR="00000000" w:rsidRPr="00000000">
        <w:rPr>
          <w:b w:val="1"/>
          <w:rtl w:val="0"/>
        </w:rPr>
        <w:t xml:space="preserve">akses DAO</w:t>
      </w:r>
      <w:r w:rsidDel="00000000" w:rsidR="00000000" w:rsidRPr="00000000">
        <w:rPr>
          <w:rtl w:val="0"/>
        </w:rPr>
        <w:t xml:space="preserve"> (interface yang punya query SQL)</w:t>
      </w:r>
    </w:p>
    <w:p w:rsidR="00000000" w:rsidDel="00000000" w:rsidP="00000000" w:rsidRDefault="00000000" w:rsidRPr="00000000" w14:paraId="0000009F">
      <w:pPr>
        <w:spacing w:after="240" w:before="240" w:lineRule="auto"/>
        <w:rPr/>
      </w:pPr>
      <w:r w:rsidDel="00000000" w:rsidR="00000000" w:rsidRPr="00000000">
        <w:rPr>
          <w:rtl w:val="0"/>
        </w:rPr>
      </w:r>
    </w:p>
    <w:p w:rsidR="00000000" w:rsidDel="00000000" w:rsidP="00000000" w:rsidRDefault="00000000" w:rsidRPr="00000000" w14:paraId="000000A0">
      <w:pPr>
        <w:spacing w:after="240" w:before="240" w:lineRule="auto"/>
        <w:rPr/>
      </w:pPr>
      <w:r w:rsidDel="00000000" w:rsidR="00000000" w:rsidRPr="00000000">
        <w:rPr/>
        <w:drawing>
          <wp:inline distB="114300" distT="114300" distL="114300" distR="114300">
            <wp:extent cx="2809875" cy="952500"/>
            <wp:effectExtent b="0" l="0" r="0" t="0"/>
            <wp:docPr id="3"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2809875" cy="952500"/>
                    </a:xfrm>
                    <a:prstGeom prst="rect"/>
                    <a:ln/>
                  </pic:spPr>
                </pic:pic>
              </a:graphicData>
            </a:graphic>
          </wp:inline>
        </w:drawing>
      </w:r>
      <w:r w:rsidDel="00000000" w:rsidR="00000000" w:rsidRPr="00000000">
        <w:rPr>
          <w:rtl w:val="0"/>
        </w:rPr>
      </w:r>
    </w:p>
    <w:p w:rsidR="00000000" w:rsidDel="00000000" w:rsidP="00000000" w:rsidRDefault="00000000" w:rsidRPr="00000000" w14:paraId="000000A1">
      <w:pPr>
        <w:spacing w:after="240" w:before="240" w:lineRule="auto"/>
        <w:rPr/>
      </w:pPr>
      <w:r w:rsidDel="00000000" w:rsidR="00000000" w:rsidRPr="00000000">
        <w:rPr>
          <w:rtl w:val="0"/>
        </w:rPr>
        <w:t xml:space="preserve">Kelas ini Digunakan Room untuk membuat dan mengelola tabel di SQLite</w:t>
        <w:br w:type="textWrapping"/>
        <w:t xml:space="preserve">ya bentuk/isi dari sebuah data Table,yang akan di kelola room</w:t>
      </w:r>
    </w:p>
    <w:p w:rsidR="00000000" w:rsidDel="00000000" w:rsidP="00000000" w:rsidRDefault="00000000" w:rsidRPr="00000000" w14:paraId="000000A2">
      <w:pPr>
        <w:spacing w:after="240" w:before="240" w:lineRule="auto"/>
        <w:rPr/>
      </w:pPr>
      <w:r w:rsidDel="00000000" w:rsidR="00000000" w:rsidRPr="00000000">
        <w:rPr/>
        <w:drawing>
          <wp:inline distB="114300" distT="114300" distL="114300" distR="114300">
            <wp:extent cx="5486400" cy="6426200"/>
            <wp:effectExtent b="0" l="0" r="0" t="0"/>
            <wp:docPr id="1" name="image8.png"/>
            <a:graphic>
              <a:graphicData uri="http://schemas.openxmlformats.org/drawingml/2006/picture">
                <pic:pic>
                  <pic:nvPicPr>
                    <pic:cNvPr id="0" name="image8.png"/>
                    <pic:cNvPicPr preferRelativeResize="0"/>
                  </pic:nvPicPr>
                  <pic:blipFill>
                    <a:blip r:embed="rId12"/>
                    <a:srcRect b="0" l="0" r="0" t="0"/>
                    <a:stretch>
                      <a:fillRect/>
                    </a:stretch>
                  </pic:blipFill>
                  <pic:spPr>
                    <a:xfrm>
                      <a:off x="0" y="0"/>
                      <a:ext cx="5486400" cy="6426200"/>
                    </a:xfrm>
                    <a:prstGeom prst="rect"/>
                    <a:ln/>
                  </pic:spPr>
                </pic:pic>
              </a:graphicData>
            </a:graphic>
          </wp:inline>
        </w:drawing>
      </w:r>
      <w:r w:rsidDel="00000000" w:rsidR="00000000" w:rsidRPr="00000000">
        <w:rPr>
          <w:rtl w:val="0"/>
        </w:rPr>
      </w:r>
    </w:p>
    <w:p w:rsidR="00000000" w:rsidDel="00000000" w:rsidP="00000000" w:rsidRDefault="00000000" w:rsidRPr="00000000" w14:paraId="000000A3">
      <w:pPr>
        <w:spacing w:after="240" w:before="240" w:lineRule="auto"/>
        <w:rPr/>
      </w:pPr>
      <w:r w:rsidDel="00000000" w:rsidR="00000000" w:rsidRPr="00000000">
        <w:rPr>
          <w:rtl w:val="0"/>
        </w:rPr>
        <w:t xml:space="preserve">Gambar Di Atas Merupakan Class Adapter Di Mana Berfungsi Untuk Rycle View Nya Yang Di Mana data Yang Di Ambil Dari Entity Lalu Seperti nama yang Berupa String,dan nis juga berupa string,bisa juga berupa int sih,tapi saya lebih memilih string agar Lebih Fleksibel</w:t>
      </w:r>
    </w:p>
    <w:p w:rsidR="00000000" w:rsidDel="00000000" w:rsidP="00000000" w:rsidRDefault="00000000" w:rsidRPr="00000000" w14:paraId="000000A4">
      <w:pPr>
        <w:spacing w:after="240" w:before="240" w:lineRule="auto"/>
        <w:rPr/>
      </w:pPr>
      <w:r w:rsidDel="00000000" w:rsidR="00000000" w:rsidRPr="00000000">
        <w:rPr>
          <w:rtl w:val="0"/>
        </w:rPr>
        <w:t xml:space="preserve">lalu kita implementasikan ke cardview/item yang telah kita buat untuk menampung tampilan dari data nya yang kita input,dan di kelas ini juga kita menyeting tombol menu titik tiga yang akan memunjulkan delate dan edit yang dimana kalau dalate maka akan menghapus data inputan kita dan untuk edit akan masuk ke menu edit untuk mengubah nama didalam nya</w:t>
      </w:r>
    </w:p>
    <w:p w:rsidR="00000000" w:rsidDel="00000000" w:rsidP="00000000" w:rsidRDefault="00000000" w:rsidRPr="00000000" w14:paraId="000000A5">
      <w:pPr>
        <w:spacing w:after="240" w:before="240" w:lineRule="auto"/>
        <w:rPr/>
      </w:pPr>
      <w:r w:rsidDel="00000000" w:rsidR="00000000" w:rsidRPr="00000000">
        <w:rPr>
          <w:rtl w:val="0"/>
        </w:rPr>
      </w:r>
    </w:p>
    <w:p w:rsidR="00000000" w:rsidDel="00000000" w:rsidP="00000000" w:rsidRDefault="00000000" w:rsidRPr="00000000" w14:paraId="000000A6">
      <w:pPr>
        <w:spacing w:after="240" w:before="240" w:lineRule="auto"/>
        <w:rPr/>
      </w:pPr>
      <w:r w:rsidDel="00000000" w:rsidR="00000000" w:rsidRPr="00000000">
        <w:rPr/>
        <w:drawing>
          <wp:inline distB="114300" distT="114300" distL="114300" distR="114300">
            <wp:extent cx="4905375" cy="3257550"/>
            <wp:effectExtent b="0" l="0" r="0" t="0"/>
            <wp:docPr id="10" name="image7.png"/>
            <a:graphic>
              <a:graphicData uri="http://schemas.openxmlformats.org/drawingml/2006/picture">
                <pic:pic>
                  <pic:nvPicPr>
                    <pic:cNvPr id="0" name="image7.png"/>
                    <pic:cNvPicPr preferRelativeResize="0"/>
                  </pic:nvPicPr>
                  <pic:blipFill>
                    <a:blip r:embed="rId13"/>
                    <a:srcRect b="0" l="0" r="0" t="0"/>
                    <a:stretch>
                      <a:fillRect/>
                    </a:stretch>
                  </pic:blipFill>
                  <pic:spPr>
                    <a:xfrm>
                      <a:off x="0" y="0"/>
                      <a:ext cx="4905375" cy="3257550"/>
                    </a:xfrm>
                    <a:prstGeom prst="rect"/>
                    <a:ln/>
                  </pic:spPr>
                </pic:pic>
              </a:graphicData>
            </a:graphic>
          </wp:inline>
        </w:drawing>
      </w:r>
      <w:r w:rsidDel="00000000" w:rsidR="00000000" w:rsidRPr="00000000">
        <w:rPr>
          <w:rtl w:val="0"/>
        </w:rPr>
      </w:r>
    </w:p>
    <w:p w:rsidR="00000000" w:rsidDel="00000000" w:rsidP="00000000" w:rsidRDefault="00000000" w:rsidRPr="00000000" w14:paraId="000000A7">
      <w:pPr>
        <w:spacing w:after="240" w:before="240" w:lineRule="auto"/>
        <w:rPr/>
      </w:pPr>
      <w:r w:rsidDel="00000000" w:rsidR="00000000" w:rsidRPr="00000000">
        <w:rPr>
          <w:rtl w:val="0"/>
        </w:rPr>
        <w:t xml:space="preserve">Class </w:t>
      </w:r>
      <w:r w:rsidDel="00000000" w:rsidR="00000000" w:rsidRPr="00000000">
        <w:rPr>
          <w:rFonts w:ascii="Roboto Mono" w:cs="Roboto Mono" w:eastAsia="Roboto Mono" w:hAnsi="Roboto Mono"/>
          <w:rtl w:val="0"/>
        </w:rPr>
        <w:t xml:space="preserve">SiswaRepository</w:t>
      </w:r>
      <w:r w:rsidDel="00000000" w:rsidR="00000000" w:rsidRPr="00000000">
        <w:rPr>
          <w:rtl w:val="0"/>
        </w:rPr>
        <w:t xml:space="preserve"> berfungsi sebagai pengelola</w:t>
      </w:r>
      <w:r w:rsidDel="00000000" w:rsidR="00000000" w:rsidRPr="00000000">
        <w:rPr>
          <w:b w:val="1"/>
          <w:rtl w:val="0"/>
        </w:rPr>
        <w:t xml:space="preserve"> </w:t>
      </w:r>
      <w:r w:rsidDel="00000000" w:rsidR="00000000" w:rsidRPr="00000000">
        <w:rPr>
          <w:rtl w:val="0"/>
        </w:rPr>
        <w:t xml:space="preserve">data yang menjembatani DAO (</w:t>
      </w:r>
      <w:r w:rsidDel="00000000" w:rsidR="00000000" w:rsidRPr="00000000">
        <w:rPr>
          <w:rFonts w:ascii="Roboto Mono" w:cs="Roboto Mono" w:eastAsia="Roboto Mono" w:hAnsi="Roboto Mono"/>
          <w:rtl w:val="0"/>
        </w:rPr>
        <w:t xml:space="preserve">SiswaDao</w:t>
      </w:r>
      <w:r w:rsidDel="00000000" w:rsidR="00000000" w:rsidRPr="00000000">
        <w:rPr>
          <w:rtl w:val="0"/>
        </w:rPr>
        <w:t xml:space="preserve">) dengan ViewModel (</w:t>
      </w:r>
      <w:r w:rsidDel="00000000" w:rsidR="00000000" w:rsidRPr="00000000">
        <w:rPr>
          <w:rFonts w:ascii="Roboto Mono" w:cs="Roboto Mono" w:eastAsia="Roboto Mono" w:hAnsi="Roboto Mono"/>
          <w:rtl w:val="0"/>
        </w:rPr>
        <w:t xml:space="preserve">SiswaViewModel</w:t>
      </w:r>
      <w:r w:rsidDel="00000000" w:rsidR="00000000" w:rsidRPr="00000000">
        <w:rPr>
          <w:rtl w:val="0"/>
        </w:rPr>
        <w:t xml:space="preserve">) dalam arsitektur MVVM (Model-View-ViewModel).</w:t>
      </w:r>
    </w:p>
    <w:p w:rsidR="00000000" w:rsidDel="00000000" w:rsidP="00000000" w:rsidRDefault="00000000" w:rsidRPr="00000000" w14:paraId="000000A8">
      <w:pPr>
        <w:spacing w:after="240" w:before="240" w:line="240" w:lineRule="auto"/>
        <w:rPr/>
      </w:pPr>
      <w:r w:rsidDel="00000000" w:rsidR="00000000" w:rsidRPr="00000000">
        <w:rPr>
          <w:rtl w:val="0"/>
        </w:rPr>
        <w:t xml:space="preserve">yang Mana Di Dalam Nya CariSiswa Mencari Nama Siswa Sesuai Keyword yang Di masukan</w:t>
      </w:r>
    </w:p>
    <w:p w:rsidR="00000000" w:rsidDel="00000000" w:rsidP="00000000" w:rsidRDefault="00000000" w:rsidRPr="00000000" w14:paraId="000000A9">
      <w:pPr>
        <w:spacing w:after="240" w:before="240" w:line="240" w:lineRule="auto"/>
        <w:rPr/>
      </w:pPr>
      <w:r w:rsidDel="00000000" w:rsidR="00000000" w:rsidRPr="00000000">
        <w:rPr>
          <w:rtl w:val="0"/>
        </w:rPr>
        <w:t xml:space="preserve">Tambah Siswa juga begitu yang dimana semua itu Dari Class SiswaDao</w:t>
      </w:r>
    </w:p>
    <w:p w:rsidR="00000000" w:rsidDel="00000000" w:rsidP="00000000" w:rsidRDefault="00000000" w:rsidRPr="00000000" w14:paraId="000000AA">
      <w:pPr>
        <w:spacing w:after="240" w:before="240" w:lineRule="auto"/>
        <w:rPr/>
      </w:pPr>
      <w:r w:rsidDel="00000000" w:rsidR="00000000" w:rsidRPr="00000000">
        <w:rPr>
          <w:rtl w:val="0"/>
        </w:rPr>
      </w:r>
    </w:p>
    <w:p w:rsidR="00000000" w:rsidDel="00000000" w:rsidP="00000000" w:rsidRDefault="00000000" w:rsidRPr="00000000" w14:paraId="000000AB">
      <w:pPr>
        <w:spacing w:after="240" w:before="240" w:lineRule="auto"/>
        <w:rPr/>
      </w:pPr>
      <w:r w:rsidDel="00000000" w:rsidR="00000000" w:rsidRPr="00000000">
        <w:rPr/>
        <w:drawing>
          <wp:inline distB="114300" distT="114300" distL="114300" distR="114300">
            <wp:extent cx="4991100" cy="3162300"/>
            <wp:effectExtent b="0" l="0" r="0" t="0"/>
            <wp:docPr id="6" name="image5.png"/>
            <a:graphic>
              <a:graphicData uri="http://schemas.openxmlformats.org/drawingml/2006/picture">
                <pic:pic>
                  <pic:nvPicPr>
                    <pic:cNvPr id="0" name="image5.png"/>
                    <pic:cNvPicPr preferRelativeResize="0"/>
                  </pic:nvPicPr>
                  <pic:blipFill>
                    <a:blip r:embed="rId14"/>
                    <a:srcRect b="0" l="0" r="0" t="0"/>
                    <a:stretch>
                      <a:fillRect/>
                    </a:stretch>
                  </pic:blipFill>
                  <pic:spPr>
                    <a:xfrm>
                      <a:off x="0" y="0"/>
                      <a:ext cx="4991100" cy="3162300"/>
                    </a:xfrm>
                    <a:prstGeom prst="rect"/>
                    <a:ln/>
                  </pic:spPr>
                </pic:pic>
              </a:graphicData>
            </a:graphic>
          </wp:inline>
        </w:drawing>
      </w:r>
      <w:r w:rsidDel="00000000" w:rsidR="00000000" w:rsidRPr="00000000">
        <w:rPr>
          <w:rtl w:val="0"/>
        </w:rPr>
      </w:r>
    </w:p>
    <w:p w:rsidR="00000000" w:rsidDel="00000000" w:rsidP="00000000" w:rsidRDefault="00000000" w:rsidRPr="00000000" w14:paraId="000000AC">
      <w:pPr>
        <w:spacing w:after="240" w:before="240" w:lineRule="auto"/>
        <w:rPr/>
      </w:pPr>
      <w:r w:rsidDel="00000000" w:rsidR="00000000" w:rsidRPr="00000000">
        <w:rPr>
          <w:rtl w:val="0"/>
        </w:rPr>
        <w:t xml:space="preserve">ya fungsi class SiswaViewModel Ini Sebagaimana Kita Tau Berfungsi Untuk Tampilan Menjadi RealTime Dimana Ketika Kita Mengubah Suatu Data Maka Tampilan nya juga akan langsung ke ubah tanpa perlu di refresh</w:t>
      </w:r>
    </w:p>
    <w:p w:rsidR="00000000" w:rsidDel="00000000" w:rsidP="00000000" w:rsidRDefault="00000000" w:rsidRPr="00000000" w14:paraId="000000AD">
      <w:pPr>
        <w:spacing w:after="240" w:before="240" w:lineRule="auto"/>
        <w:rPr/>
      </w:pPr>
      <w:r w:rsidDel="00000000" w:rsidR="00000000" w:rsidRPr="00000000">
        <w:rPr>
          <w:rtl w:val="0"/>
        </w:rPr>
      </w:r>
    </w:p>
    <w:p w:rsidR="00000000" w:rsidDel="00000000" w:rsidP="00000000" w:rsidRDefault="00000000" w:rsidRPr="00000000" w14:paraId="000000AE">
      <w:pPr>
        <w:spacing w:after="240" w:before="240" w:lineRule="auto"/>
        <w:rPr/>
      </w:pPr>
      <w:r w:rsidDel="00000000" w:rsidR="00000000" w:rsidRPr="00000000">
        <w:rPr/>
        <w:drawing>
          <wp:inline distB="114300" distT="114300" distL="114300" distR="114300">
            <wp:extent cx="5486400" cy="4826000"/>
            <wp:effectExtent b="0" l="0" r="0" t="0"/>
            <wp:docPr id="5" name="image3.png"/>
            <a:graphic>
              <a:graphicData uri="http://schemas.openxmlformats.org/drawingml/2006/picture">
                <pic:pic>
                  <pic:nvPicPr>
                    <pic:cNvPr id="0" name="image3.png"/>
                    <pic:cNvPicPr preferRelativeResize="0"/>
                  </pic:nvPicPr>
                  <pic:blipFill>
                    <a:blip r:embed="rId15"/>
                    <a:srcRect b="0" l="0" r="0" t="0"/>
                    <a:stretch>
                      <a:fillRect/>
                    </a:stretch>
                  </pic:blipFill>
                  <pic:spPr>
                    <a:xfrm>
                      <a:off x="0" y="0"/>
                      <a:ext cx="5486400" cy="4826000"/>
                    </a:xfrm>
                    <a:prstGeom prst="rect"/>
                    <a:ln/>
                  </pic:spPr>
                </pic:pic>
              </a:graphicData>
            </a:graphic>
          </wp:inline>
        </w:drawing>
      </w:r>
      <w:r w:rsidDel="00000000" w:rsidR="00000000" w:rsidRPr="00000000">
        <w:rPr>
          <w:rtl w:val="0"/>
        </w:rPr>
      </w:r>
    </w:p>
    <w:p w:rsidR="00000000" w:rsidDel="00000000" w:rsidP="00000000" w:rsidRDefault="00000000" w:rsidRPr="00000000" w14:paraId="000000AF">
      <w:pPr>
        <w:spacing w:after="240" w:before="240" w:lineRule="auto"/>
        <w:rPr/>
      </w:pPr>
      <w:r w:rsidDel="00000000" w:rsidR="00000000" w:rsidRPr="00000000">
        <w:rPr>
          <w:rtl w:val="0"/>
        </w:rPr>
        <w:t xml:space="preserve">Yang Di Atas Merupakan MainActivity Nya Yang Mengatur Semua Tombol Yang Ada Didalam nya seperti tombol delate yang ketika di klik akan kluar pertanyaan apakah anda ingn menghapus data/siswa ini dan juga mengatur tombol fab yang mengambang ketika di klik maka akan di bawa ke activityInputan.</w:t>
      </w:r>
    </w:p>
    <w:p w:rsidR="00000000" w:rsidDel="00000000" w:rsidP="00000000" w:rsidRDefault="00000000" w:rsidRPr="00000000" w14:paraId="000000B0">
      <w:pPr>
        <w:spacing w:after="240" w:before="240" w:lineRule="auto"/>
        <w:rPr/>
      </w:pPr>
      <w:r w:rsidDel="00000000" w:rsidR="00000000" w:rsidRPr="00000000">
        <w:rPr/>
        <w:drawing>
          <wp:inline distB="114300" distT="114300" distL="114300" distR="114300">
            <wp:extent cx="5486400" cy="5181600"/>
            <wp:effectExtent b="0" l="0" r="0" t="0"/>
            <wp:docPr id="4" name="image11.png"/>
            <a:graphic>
              <a:graphicData uri="http://schemas.openxmlformats.org/drawingml/2006/picture">
                <pic:pic>
                  <pic:nvPicPr>
                    <pic:cNvPr id="0" name="image11.png"/>
                    <pic:cNvPicPr preferRelativeResize="0"/>
                  </pic:nvPicPr>
                  <pic:blipFill>
                    <a:blip r:embed="rId16"/>
                    <a:srcRect b="0" l="0" r="0" t="0"/>
                    <a:stretch>
                      <a:fillRect/>
                    </a:stretch>
                  </pic:blipFill>
                  <pic:spPr>
                    <a:xfrm>
                      <a:off x="0" y="0"/>
                      <a:ext cx="5486400" cy="5181600"/>
                    </a:xfrm>
                    <a:prstGeom prst="rect"/>
                    <a:ln/>
                  </pic:spPr>
                </pic:pic>
              </a:graphicData>
            </a:graphic>
          </wp:inline>
        </w:drawing>
      </w:r>
      <w:r w:rsidDel="00000000" w:rsidR="00000000" w:rsidRPr="00000000">
        <w:rPr>
          <w:rtl w:val="0"/>
        </w:rPr>
      </w:r>
    </w:p>
    <w:p w:rsidR="00000000" w:rsidDel="00000000" w:rsidP="00000000" w:rsidRDefault="00000000" w:rsidRPr="00000000" w14:paraId="000000B1">
      <w:pPr>
        <w:spacing w:after="240" w:before="240" w:lineRule="auto"/>
        <w:rPr/>
      </w:pPr>
      <w:r w:rsidDel="00000000" w:rsidR="00000000" w:rsidRPr="00000000">
        <w:rPr>
          <w:rtl w:val="0"/>
        </w:rPr>
        <w:t xml:space="preserve">Gambar Ini Lanjutan Dari Main Activity Gambar Ini Menunjukan Tentang SearchView Data nya ngambil dariman dan sebuah tombol ketika di klik akan aksi nya apa</w:t>
      </w:r>
    </w:p>
    <w:p w:rsidR="00000000" w:rsidDel="00000000" w:rsidP="00000000" w:rsidRDefault="00000000" w:rsidRPr="00000000" w14:paraId="000000B2">
      <w:pPr>
        <w:spacing w:after="240" w:before="240" w:lineRule="auto"/>
        <w:rPr/>
      </w:pPr>
      <w:r w:rsidDel="00000000" w:rsidR="00000000" w:rsidRPr="00000000">
        <w:rPr/>
        <w:drawing>
          <wp:inline distB="114300" distT="114300" distL="114300" distR="114300">
            <wp:extent cx="5486400" cy="5537200"/>
            <wp:effectExtent b="0" l="0" r="0" t="0"/>
            <wp:docPr id="7" name="image6.png"/>
            <a:graphic>
              <a:graphicData uri="http://schemas.openxmlformats.org/drawingml/2006/picture">
                <pic:pic>
                  <pic:nvPicPr>
                    <pic:cNvPr id="0" name="image6.png"/>
                    <pic:cNvPicPr preferRelativeResize="0"/>
                  </pic:nvPicPr>
                  <pic:blipFill>
                    <a:blip r:embed="rId17"/>
                    <a:srcRect b="0" l="0" r="0" t="0"/>
                    <a:stretch>
                      <a:fillRect/>
                    </a:stretch>
                  </pic:blipFill>
                  <pic:spPr>
                    <a:xfrm>
                      <a:off x="0" y="0"/>
                      <a:ext cx="5486400" cy="5537200"/>
                    </a:xfrm>
                    <a:prstGeom prst="rect"/>
                    <a:ln/>
                  </pic:spPr>
                </pic:pic>
              </a:graphicData>
            </a:graphic>
          </wp:inline>
        </w:drawing>
      </w:r>
      <w:r w:rsidDel="00000000" w:rsidR="00000000" w:rsidRPr="00000000">
        <w:rPr>
          <w:rtl w:val="0"/>
        </w:rPr>
      </w:r>
    </w:p>
    <w:p w:rsidR="00000000" w:rsidDel="00000000" w:rsidP="00000000" w:rsidRDefault="00000000" w:rsidRPr="00000000" w14:paraId="000000B3">
      <w:pPr>
        <w:spacing w:after="240" w:before="240" w:lineRule="auto"/>
        <w:rPr/>
      </w:pPr>
      <w:r w:rsidDel="00000000" w:rsidR="00000000" w:rsidRPr="00000000">
        <w:rPr>
          <w:rtl w:val="0"/>
        </w:rPr>
        <w:t xml:space="preserve">Berikut Activity Input nya yang di mana 1 activity ini mengatur Edit Dan Tambah Data Jadi Kita Bisa memperbarui data dan juga menambah data dalam 1 activity ini saja,karena ketika Edit di klik maka Data nya akan di bawa ke inputActivity berbeda ketika tombol fab di klik dia tidak membawa apapun hanya perpindahan biasa jadi itu perbedaan nya. </w:t>
      </w:r>
    </w:p>
    <w:p w:rsidR="00000000" w:rsidDel="00000000" w:rsidP="00000000" w:rsidRDefault="00000000" w:rsidRPr="00000000" w14:paraId="000000B4">
      <w:pPr>
        <w:spacing w:after="240" w:before="240" w:lineRule="auto"/>
        <w:rPr/>
      </w:pPr>
      <w:r w:rsidDel="00000000" w:rsidR="00000000" w:rsidRPr="00000000">
        <w:rPr/>
        <w:drawing>
          <wp:inline distB="114300" distT="114300" distL="114300" distR="114300">
            <wp:extent cx="5486400" cy="2819400"/>
            <wp:effectExtent b="0" l="0" r="0" t="0"/>
            <wp:docPr id="8" name="image9.png"/>
            <a:graphic>
              <a:graphicData uri="http://schemas.openxmlformats.org/drawingml/2006/picture">
                <pic:pic>
                  <pic:nvPicPr>
                    <pic:cNvPr id="0" name="image9.png"/>
                    <pic:cNvPicPr preferRelativeResize="0"/>
                  </pic:nvPicPr>
                  <pic:blipFill>
                    <a:blip r:embed="rId18"/>
                    <a:srcRect b="0" l="0" r="0" t="0"/>
                    <a:stretch>
                      <a:fillRect/>
                    </a:stretch>
                  </pic:blipFill>
                  <pic:spPr>
                    <a:xfrm>
                      <a:off x="0" y="0"/>
                      <a:ext cx="5486400" cy="2819400"/>
                    </a:xfrm>
                    <a:prstGeom prst="rect"/>
                    <a:ln/>
                  </pic:spPr>
                </pic:pic>
              </a:graphicData>
            </a:graphic>
          </wp:inline>
        </w:drawing>
      </w:r>
      <w:r w:rsidDel="00000000" w:rsidR="00000000" w:rsidRPr="00000000">
        <w:rPr>
          <w:rtl w:val="0"/>
        </w:rPr>
      </w:r>
    </w:p>
    <w:p w:rsidR="00000000" w:rsidDel="00000000" w:rsidP="00000000" w:rsidRDefault="00000000" w:rsidRPr="00000000" w14:paraId="000000B5">
      <w:pPr>
        <w:spacing w:after="240" w:before="240" w:lineRule="auto"/>
        <w:rPr/>
      </w:pPr>
      <w:r w:rsidDel="00000000" w:rsidR="00000000" w:rsidRPr="00000000">
        <w:rPr>
          <w:rtl w:val="0"/>
        </w:rPr>
        <w:t xml:space="preserve">ini Lanjutan Dari input Activity Nya Yang Di Mana Seperti Yang Terlihat Disini  Sedang Mengatur Toast Atau Pesan Pemberitahuan Ketika Mengklik Button Tambah/Perbarui Maka Akan Muncul Pesan Toast Seperti Yang Ada Pada Gambar.</w:t>
      </w:r>
    </w:p>
    <w:p w:rsidR="00000000" w:rsidDel="00000000" w:rsidP="00000000" w:rsidRDefault="00000000" w:rsidRPr="00000000" w14:paraId="000000B6">
      <w:pPr>
        <w:spacing w:after="240" w:before="240" w:lineRule="auto"/>
        <w:rPr>
          <w:b w:val="1"/>
          <w:sz w:val="26"/>
          <w:szCs w:val="26"/>
        </w:rPr>
      </w:pPr>
      <w:r w:rsidDel="00000000" w:rsidR="00000000" w:rsidRPr="00000000">
        <w:rPr>
          <w:rtl w:val="0"/>
        </w:rPr>
      </w:r>
    </w:p>
    <w:p w:rsidR="00000000" w:rsidDel="00000000" w:rsidP="00000000" w:rsidRDefault="00000000" w:rsidRPr="00000000" w14:paraId="000000B7">
      <w:pPr>
        <w:spacing w:after="240" w:before="240" w:lineRule="auto"/>
        <w:rPr>
          <w:b w:val="1"/>
          <w:sz w:val="26"/>
          <w:szCs w:val="26"/>
        </w:rPr>
      </w:pPr>
      <w:r w:rsidDel="00000000" w:rsidR="00000000" w:rsidRPr="00000000">
        <w:rPr>
          <w:b w:val="1"/>
          <w:sz w:val="26"/>
          <w:szCs w:val="26"/>
          <w:rtl w:val="0"/>
        </w:rPr>
        <w:t xml:space="preserve">Mungkin Cukup Sekian Penjelasan Singkat Dari Saya.</w:t>
      </w:r>
    </w:p>
    <w:p w:rsidR="00000000" w:rsidDel="00000000" w:rsidP="00000000" w:rsidRDefault="00000000" w:rsidRPr="00000000" w14:paraId="000000B8">
      <w:pPr>
        <w:spacing w:after="240" w:before="240" w:lineRule="auto"/>
        <w:rPr>
          <w:b w:val="1"/>
          <w:sz w:val="26"/>
          <w:szCs w:val="26"/>
        </w:rPr>
      </w:pPr>
      <w:r w:rsidDel="00000000" w:rsidR="00000000" w:rsidRPr="00000000">
        <w:rPr>
          <w:b w:val="1"/>
          <w:sz w:val="26"/>
          <w:szCs w:val="26"/>
          <w:rtl w:val="0"/>
        </w:rPr>
        <w:t xml:space="preserve">Muhammad Rif’at Al Fatona </w:t>
      </w:r>
    </w:p>
    <w:p w:rsidR="00000000" w:rsidDel="00000000" w:rsidP="00000000" w:rsidRDefault="00000000" w:rsidRPr="00000000" w14:paraId="000000B9">
      <w:pPr>
        <w:spacing w:after="240" w:before="240" w:lineRule="auto"/>
        <w:rPr/>
      </w:pPr>
      <w:r w:rsidDel="00000000" w:rsidR="00000000" w:rsidRPr="00000000">
        <w:rPr>
          <w:rtl w:val="0"/>
        </w:rPr>
      </w:r>
    </w:p>
    <w:p w:rsidR="00000000" w:rsidDel="00000000" w:rsidP="00000000" w:rsidRDefault="00000000" w:rsidRPr="00000000" w14:paraId="000000BA">
      <w:pPr>
        <w:jc w:val="center"/>
        <w:rPr>
          <w:b w:val="1"/>
          <w:sz w:val="26"/>
          <w:szCs w:val="26"/>
        </w:rPr>
      </w:pPr>
      <w:r w:rsidDel="00000000" w:rsidR="00000000" w:rsidRPr="00000000">
        <w:rPr>
          <w:b w:val="1"/>
          <w:sz w:val="26"/>
          <w:szCs w:val="26"/>
          <w:rtl w:val="0"/>
        </w:rPr>
        <w:t xml:space="preserve">Link Project Manajemen Siswa:</w:t>
      </w:r>
    </w:p>
    <w:p w:rsidR="00000000" w:rsidDel="00000000" w:rsidP="00000000" w:rsidRDefault="00000000" w:rsidRPr="00000000" w14:paraId="000000BB">
      <w:pPr>
        <w:jc w:val="center"/>
        <w:rPr/>
      </w:pPr>
      <w:hyperlink r:id="rId19">
        <w:r w:rsidDel="00000000" w:rsidR="00000000" w:rsidRPr="00000000">
          <w:rPr>
            <w:b w:val="1"/>
            <w:color w:val="1155cc"/>
            <w:sz w:val="26"/>
            <w:szCs w:val="26"/>
            <w:u w:val="single"/>
            <w:rtl w:val="0"/>
          </w:rPr>
          <w:t xml:space="preserve">https://drive.google.com/file/d/1Fmtc5m51OseGTbr99wkSDaPoc-rjs425/view?usp=sharing</w:t>
        </w:r>
      </w:hyperlink>
      <w:r w:rsidDel="00000000" w:rsidR="00000000" w:rsidRPr="00000000">
        <w:rPr>
          <w:rtl w:val="0"/>
        </w:rPr>
      </w:r>
    </w:p>
    <w:p w:rsidR="00000000" w:rsidDel="00000000" w:rsidP="00000000" w:rsidRDefault="00000000" w:rsidRPr="00000000" w14:paraId="000000BC">
      <w:pPr>
        <w:spacing w:after="240" w:before="240" w:lineRule="auto"/>
        <w:rPr/>
      </w:pPr>
      <w:r w:rsidDel="00000000" w:rsidR="00000000" w:rsidRPr="00000000">
        <w:rPr>
          <w:rtl w:val="0"/>
        </w:rPr>
      </w:r>
    </w:p>
    <w:p w:rsidR="00000000" w:rsidDel="00000000" w:rsidP="00000000" w:rsidRDefault="00000000" w:rsidRPr="00000000" w14:paraId="000000BD">
      <w:pPr>
        <w:spacing w:after="240" w:before="240" w:lineRule="auto"/>
        <w:rPr/>
      </w:pPr>
      <w:r w:rsidDel="00000000" w:rsidR="00000000" w:rsidRPr="00000000">
        <w:rPr>
          <w:rtl w:val="0"/>
        </w:rPr>
      </w:r>
    </w:p>
    <w:p w:rsidR="00000000" w:rsidDel="00000000" w:rsidP="00000000" w:rsidRDefault="00000000" w:rsidRPr="00000000" w14:paraId="000000BE">
      <w:pPr>
        <w:spacing w:after="240" w:before="240" w:lineRule="auto"/>
        <w:rPr/>
      </w:pPr>
      <w:r w:rsidDel="00000000" w:rsidR="00000000" w:rsidRPr="00000000">
        <w:rPr>
          <w:rtl w:val="0"/>
        </w:rPr>
      </w:r>
    </w:p>
    <w:p w:rsidR="00000000" w:rsidDel="00000000" w:rsidP="00000000" w:rsidRDefault="00000000" w:rsidRPr="00000000" w14:paraId="000000BF">
      <w:pPr>
        <w:spacing w:after="240" w:before="240" w:lineRule="auto"/>
        <w:rPr/>
      </w:pPr>
      <w:r w:rsidDel="00000000" w:rsidR="00000000" w:rsidRPr="00000000">
        <w:rPr>
          <w:rtl w:val="0"/>
        </w:rPr>
      </w:r>
    </w:p>
    <w:p w:rsidR="00000000" w:rsidDel="00000000" w:rsidP="00000000" w:rsidRDefault="00000000" w:rsidRPr="00000000" w14:paraId="000000C0">
      <w:pPr>
        <w:spacing w:after="240" w:before="240" w:lineRule="auto"/>
        <w:rPr/>
      </w:pPr>
      <w:r w:rsidDel="00000000" w:rsidR="00000000" w:rsidRPr="00000000">
        <w:rPr>
          <w:rtl w:val="0"/>
        </w:rPr>
      </w:r>
    </w:p>
    <w:p w:rsidR="00000000" w:rsidDel="00000000" w:rsidP="00000000" w:rsidRDefault="00000000" w:rsidRPr="00000000" w14:paraId="000000C1">
      <w:pPr>
        <w:spacing w:after="240" w:before="240" w:lineRule="auto"/>
        <w:rPr/>
      </w:pPr>
      <w:r w:rsidDel="00000000" w:rsidR="00000000" w:rsidRPr="00000000">
        <w:rPr>
          <w:rtl w:val="0"/>
        </w:rPr>
      </w:r>
    </w:p>
    <w:p w:rsidR="00000000" w:rsidDel="00000000" w:rsidP="00000000" w:rsidRDefault="00000000" w:rsidRPr="00000000" w14:paraId="000000C2">
      <w:pPr>
        <w:spacing w:after="240" w:before="240" w:lineRule="auto"/>
        <w:rPr/>
      </w:pPr>
      <w:r w:rsidDel="00000000" w:rsidR="00000000" w:rsidRPr="00000000">
        <w:rPr>
          <w:rtl w:val="0"/>
        </w:rPr>
      </w:r>
    </w:p>
    <w:p w:rsidR="00000000" w:rsidDel="00000000" w:rsidP="00000000" w:rsidRDefault="00000000" w:rsidRPr="00000000" w14:paraId="000000C3">
      <w:pPr>
        <w:spacing w:after="240" w:before="240" w:lineRule="auto"/>
        <w:rPr/>
      </w:pPr>
      <w:r w:rsidDel="00000000" w:rsidR="00000000" w:rsidRPr="00000000">
        <w:rPr>
          <w:rtl w:val="0"/>
        </w:rPr>
      </w:r>
    </w:p>
    <w:p w:rsidR="00000000" w:rsidDel="00000000" w:rsidP="00000000" w:rsidRDefault="00000000" w:rsidRPr="00000000" w14:paraId="000000C4">
      <w:pPr>
        <w:spacing w:after="240" w:before="240" w:lineRule="auto"/>
        <w:rPr/>
      </w:pPr>
      <w:r w:rsidDel="00000000" w:rsidR="00000000" w:rsidRPr="00000000">
        <w:rPr>
          <w:rtl w:val="0"/>
        </w:rPr>
      </w:r>
    </w:p>
    <w:sectPr>
      <w:footerReference r:id="rId20" w:type="defaul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5">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Normal" w:default="1">
    <w:name w:val="Normal"/>
    <w:qFormat w:val="1"/>
    <w:rsid w:val="00FC693F"/>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1">
    <w:name w:val="heading 1"/>
    <w:basedOn w:val="Normal"/>
    <w:next w:val="Normal"/>
    <w:link w:val="Heading1Char"/>
    <w:uiPriority w:val="9"/>
    <w:qFormat w:val="1"/>
    <w:rsid w:val="00FC693F"/>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FC693F"/>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unhideWhenUsed w:val="1"/>
    <w:qFormat w:val="1"/>
    <w:rsid w:val="00FC693F"/>
    <w:pPr>
      <w:keepNext w:val="1"/>
      <w:keepLines w:val="1"/>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link w:val="Heading4Char"/>
    <w:uiPriority w:val="9"/>
    <w:semiHidden w:val="1"/>
    <w:unhideWhenUsed w:val="1"/>
    <w:qFormat w:val="1"/>
    <w:rsid w:val="00FC693F"/>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paragraph" w:styleId="Heading5">
    <w:name w:val="heading 5"/>
    <w:basedOn w:val="Normal"/>
    <w:next w:val="Normal"/>
    <w:link w:val="Heading5Char"/>
    <w:uiPriority w:val="9"/>
    <w:semiHidden w:val="1"/>
    <w:unhideWhenUsed w:val="1"/>
    <w:qFormat w:val="1"/>
    <w:rsid w:val="00FC693F"/>
    <w:pPr>
      <w:keepNext w:val="1"/>
      <w:keepLines w:val="1"/>
      <w:spacing w:after="0" w:before="200"/>
      <w:outlineLvl w:val="4"/>
    </w:pPr>
    <w:rPr>
      <w:rFonts w:asciiTheme="majorHAnsi" w:cstheme="majorBidi" w:eastAsiaTheme="majorEastAsia" w:hAnsiTheme="majorHAnsi"/>
      <w:color w:val="243f60" w:themeColor="accent1" w:themeShade="00007F"/>
    </w:rPr>
  </w:style>
  <w:style w:type="paragraph" w:styleId="Heading6">
    <w:name w:val="heading 6"/>
    <w:basedOn w:val="Normal"/>
    <w:next w:val="Normal"/>
    <w:link w:val="Heading6Char"/>
    <w:uiPriority w:val="9"/>
    <w:semiHidden w:val="1"/>
    <w:unhideWhenUsed w:val="1"/>
    <w:qFormat w:val="1"/>
    <w:rsid w:val="00FC693F"/>
    <w:pPr>
      <w:keepNext w:val="1"/>
      <w:keepLines w:val="1"/>
      <w:spacing w:after="0" w:before="200"/>
      <w:outlineLvl w:val="5"/>
    </w:pPr>
    <w:rPr>
      <w:rFonts w:asciiTheme="majorHAnsi" w:cstheme="majorBidi" w:eastAsiaTheme="majorEastAsia" w:hAnsiTheme="majorHAnsi"/>
      <w:i w:val="1"/>
      <w:iCs w:val="1"/>
      <w:color w:val="243f60" w:themeColor="accent1" w:themeShade="00007F"/>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paragraph" w:styleId="Title">
    <w:name w:val="Title"/>
    <w:basedOn w:val="Normal"/>
    <w:next w:val="Normal"/>
    <w:link w:val="TitleChar"/>
    <w:uiPriority w:val="10"/>
    <w:qFormat w:val="1"/>
    <w:rsid w:val="00FC693F"/>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paragraph" w:styleId="Subtitle">
    <w:name w:val="Subtitle"/>
    <w:basedOn w:val="Normal"/>
    <w:next w:val="Normal"/>
    <w:link w:val="SubtitleChar"/>
    <w:uiPriority w:val="11"/>
    <w:qFormat w:val="1"/>
    <w:rsid w:val="00FC693F"/>
    <w:pPr>
      <w:numPr>
        <w:ilvl w:val="1"/>
      </w:numPr>
    </w:pPr>
    <w:rPr>
      <w:rFonts w:asciiTheme="majorHAnsi" w:cstheme="majorBidi" w:eastAsiaTheme="majorEastAsia" w:hAnsiTheme="majorHAnsi"/>
      <w:i w:val="1"/>
      <w:iCs w:val="1"/>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image" Target="media/image4.png"/><Relationship Id="rId10" Type="http://schemas.openxmlformats.org/officeDocument/2006/relationships/image" Target="media/image10.png"/><Relationship Id="rId13" Type="http://schemas.openxmlformats.org/officeDocument/2006/relationships/image" Target="media/image7.png"/><Relationship Id="rId12" Type="http://schemas.openxmlformats.org/officeDocument/2006/relationships/image" Target="media/image8.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2.png"/><Relationship Id="rId15" Type="http://schemas.openxmlformats.org/officeDocument/2006/relationships/image" Target="media/image3.png"/><Relationship Id="rId14" Type="http://schemas.openxmlformats.org/officeDocument/2006/relationships/image" Target="media/image5.png"/><Relationship Id="rId17" Type="http://schemas.openxmlformats.org/officeDocument/2006/relationships/image" Target="media/image6.png"/><Relationship Id="rId16" Type="http://schemas.openxmlformats.org/officeDocument/2006/relationships/image" Target="media/image11.png"/><Relationship Id="rId5" Type="http://schemas.openxmlformats.org/officeDocument/2006/relationships/styles" Target="styles.xml"/><Relationship Id="rId19" Type="http://schemas.openxmlformats.org/officeDocument/2006/relationships/hyperlink" Target="https://drive.google.com/file/d/1Fmtc5m51OseGTbr99wkSDaPoc-rjs425/view?usp=sharing" TargetMode="External"/><Relationship Id="rId6" Type="http://schemas.openxmlformats.org/officeDocument/2006/relationships/customXml" Target="../customXML/item1.xml"/><Relationship Id="rId18" Type="http://schemas.openxmlformats.org/officeDocument/2006/relationships/image" Target="media/image9.png"/><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xRfInorz5kp6V/OVtROpsoBXHg==">CgMxLjAyDmguY3Z3Z2E1M3Q0ajF3Mg5oLmEwZzY4NGhtcmtmbjIOaC5vOXc2Y2dlcWdjcDIyDmguZnB1eWZxeGoxZTduMg1oLnhhbzJhd2RqNGk4Mg5oLnRheGo2dWxnaXZ3MTIOaC4yZW9nNGt2dW40Yzc4AHIhMXVlZk1qUnJFWEJ1V1BoVHBYVFRBLUk1RWdMWGdiV2Y2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